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0" w:name="599c772b-1c2c-414c-9fa0-86e4dc0ff531"/>
      <w:r>
        <w:rPr>
          <w:rFonts w:ascii="Times New Roman" w:hAnsi="Times New Roman"/>
          <w:b/>
          <w:i w:val="false"/>
          <w:color w:val="000000"/>
          <w:sz w:val="28"/>
        </w:rPr>
        <w:t>Министерство образования Иркутской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1" w:name="c2e57544-b06e-4214-b0f2-f2dfb4114124"/>
      <w:r>
        <w:rPr>
          <w:rFonts w:ascii="Times New Roman" w:hAnsi="Times New Roman"/>
          <w:b/>
          <w:i w:val="false"/>
          <w:color w:val="000000"/>
          <w:sz w:val="28"/>
        </w:rPr>
        <w:t>Администрация муниципального образования "Нукутский район"</w:t>
      </w:r>
      <w:bookmarkEnd w:id="1"/>
    </w:p>
    <w:p>
      <w:pPr>
        <w:pStyle w:val="Normal"/>
        <w:spacing w:lineRule="exact" w:line="408" w:before="0" w:after="0"/>
        <w:ind w:left="120" w:hanging="0"/>
        <w:jc w:val="center"/>
        <w:rPr/>
      </w:pPr>
      <w:r>
        <w:rPr>
          <w:rFonts w:ascii="Times New Roman" w:hAnsi="Times New Roman"/>
          <w:b/>
          <w:i w:val="false"/>
          <w:color w:val="000000"/>
          <w:sz w:val="28"/>
        </w:rPr>
        <w:t>МБОУ Целинная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5" w:type="dxa"/>
        <w:jc w:val="left"/>
        <w:tblInd w:w="0" w:type="dxa"/>
        <w:tblCellMar>
          <w:top w:w="0" w:type="dxa"/>
          <w:left w:w="108" w:type="dxa"/>
          <w:bottom w:w="0" w:type="dxa"/>
          <w:right w:w="108" w:type="dxa"/>
        </w:tblCellMar>
        <w:tblLook w:firstRow="1" w:noVBand="1" w:lastRow="0" w:firstColumn="1" w:lastColumn="0" w:noHBand="0" w:val="04a0"/>
      </w:tblPr>
      <w:tblGrid>
        <w:gridCol w:w="3110"/>
        <w:gridCol w:w="3114"/>
        <w:gridCol w:w="3121"/>
      </w:tblGrid>
      <w:tr>
        <w:trPr/>
        <w:tc>
          <w:tcPr>
            <w:tcW w:w="3110" w:type="dxa"/>
            <w:tcBorders/>
            <w:shd w:fill="auto" w:val="clear"/>
          </w:tcPr>
          <w:p>
            <w:pPr>
              <w:pStyle w:val="Normal"/>
              <w:spacing w:before="0" w:after="120"/>
              <w:jc w:val="both"/>
              <w:rPr/>
            </w:pPr>
            <w:r>
              <w:rPr>
                <w:rFonts w:eastAsia="Times New Roman" w:ascii="Times New Roman" w:hAnsi="Times New Roman"/>
                <w:color w:val="000000"/>
                <w:sz w:val="28"/>
                <w:szCs w:val="28"/>
                <w:lang w:val="ru-RU"/>
              </w:rPr>
              <w:t>РАССМОТРЕНО</w:t>
            </w:r>
          </w:p>
          <w:p>
            <w:pPr>
              <w:pStyle w:val="Normal"/>
              <w:spacing w:before="0" w:after="120"/>
              <w:rPr/>
            </w:pPr>
            <w:r>
              <w:rPr>
                <w:rFonts w:eastAsia="Times New Roman" w:ascii="Times New Roman" w:hAnsi="Times New Roman"/>
                <w:color w:val="000000"/>
                <w:sz w:val="28"/>
                <w:szCs w:val="28"/>
                <w:lang w:val="ru-RU"/>
              </w:rPr>
              <w:t>Руководитель ШМО</w:t>
            </w:r>
          </w:p>
          <w:p>
            <w:pPr>
              <w:pStyle w:val="Normal"/>
              <w:spacing w:lineRule="auto" w:line="240" w:before="0" w:after="120"/>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pPr>
            <w:r>
              <w:rPr>
                <w:rFonts w:eastAsia="Times New Roman" w:ascii="Times New Roman" w:hAnsi="Times New Roman"/>
                <w:color w:val="000000"/>
                <w:sz w:val="24"/>
                <w:szCs w:val="24"/>
                <w:lang w:val="ru-RU"/>
              </w:rPr>
              <w:t>Шанарова М.Э.</w:t>
            </w:r>
          </w:p>
          <w:p>
            <w:pPr>
              <w:pStyle w:val="Normal"/>
              <w:spacing w:lineRule="auto" w:line="240" w:before="0" w:after="0"/>
              <w:rPr/>
            </w:pPr>
            <w:r>
              <w:rPr>
                <w:rFonts w:eastAsia="Times New Roman" w:ascii="Times New Roman" w:hAnsi="Times New Roman"/>
                <w:color w:val="000000"/>
                <w:sz w:val="24"/>
                <w:szCs w:val="24"/>
                <w:lang w:val="ru-RU"/>
              </w:rPr>
              <w:t>Протокол №____ от «_____» _______</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_____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4" w:type="dxa"/>
            <w:tcBorders/>
            <w:shd w:fill="auto" w:val="clear"/>
          </w:tcPr>
          <w:p>
            <w:pPr>
              <w:pStyle w:val="Normal"/>
              <w:spacing w:before="0" w:after="120"/>
              <w:rPr/>
            </w:pPr>
            <w:r>
              <w:rPr>
                <w:rFonts w:eastAsia="Times New Roman" w:ascii="Times New Roman" w:hAnsi="Times New Roman"/>
                <w:color w:val="000000"/>
                <w:sz w:val="28"/>
                <w:szCs w:val="28"/>
                <w:lang w:val="ru-RU"/>
              </w:rPr>
              <w:t>СОГЛАСОВАНО</w:t>
            </w:r>
          </w:p>
          <w:p>
            <w:pPr>
              <w:pStyle w:val="Normal"/>
              <w:spacing w:before="0" w:after="120"/>
              <w:rPr/>
            </w:pPr>
            <w:r>
              <w:rPr>
                <w:rFonts w:eastAsia="Times New Roman" w:ascii="Times New Roman" w:hAnsi="Times New Roman"/>
                <w:color w:val="000000"/>
                <w:sz w:val="28"/>
                <w:szCs w:val="28"/>
                <w:lang w:val="ru-RU"/>
              </w:rPr>
              <w:t>Зам.директора по УВР</w:t>
            </w:r>
          </w:p>
          <w:p>
            <w:pPr>
              <w:pStyle w:val="Normal"/>
              <w:spacing w:lineRule="auto" w:line="240" w:before="0" w:after="120"/>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pPr>
            <w:r>
              <w:rPr>
                <w:rFonts w:eastAsia="Times New Roman" w:ascii="Times New Roman" w:hAnsi="Times New Roman"/>
                <w:color w:val="000000"/>
                <w:sz w:val="24"/>
                <w:szCs w:val="24"/>
                <w:lang w:val="ru-RU"/>
              </w:rPr>
              <w:t>Ершова Г.М.</w:t>
            </w:r>
          </w:p>
          <w:p>
            <w:pPr>
              <w:pStyle w:val="Normal"/>
              <w:spacing w:lineRule="auto" w:line="240" w:before="0" w:after="0"/>
              <w:rPr/>
            </w:pPr>
            <w:r>
              <w:rPr>
                <w:rFonts w:eastAsia="Times New Roman" w:ascii="Times New Roman" w:hAnsi="Times New Roman"/>
                <w:color w:val="000000"/>
                <w:sz w:val="24"/>
                <w:szCs w:val="24"/>
                <w:lang w:val="ru-RU"/>
              </w:rPr>
              <w:t>Приказ №____ от «_____» _______   _____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21" w:type="dxa"/>
            <w:tcBorders/>
            <w:shd w:fill="auto" w:val="clear"/>
          </w:tcPr>
          <w:p>
            <w:pPr>
              <w:pStyle w:val="Normal"/>
              <w:spacing w:before="0" w:after="120"/>
              <w:rPr/>
            </w:pPr>
            <w:r>
              <w:rPr>
                <w:rFonts w:eastAsia="Times New Roman" w:ascii="Times New Roman" w:hAnsi="Times New Roman"/>
                <w:color w:val="000000"/>
                <w:sz w:val="28"/>
                <w:szCs w:val="28"/>
                <w:lang w:val="ru-RU"/>
              </w:rPr>
              <w:t>УТВЕРЖДЕНО</w:t>
            </w:r>
          </w:p>
          <w:p>
            <w:pPr>
              <w:pStyle w:val="Normal"/>
              <w:spacing w:before="0" w:after="120"/>
              <w:rPr/>
            </w:pPr>
            <w:r>
              <w:rPr>
                <w:rFonts w:eastAsia="Times New Roman" w:ascii="Times New Roman" w:hAnsi="Times New Roman"/>
                <w:color w:val="000000"/>
                <w:sz w:val="28"/>
                <w:szCs w:val="28"/>
                <w:lang w:val="ru-RU"/>
              </w:rPr>
              <w:t>Директор школы:</w:t>
            </w:r>
          </w:p>
          <w:p>
            <w:pPr>
              <w:pStyle w:val="Normal"/>
              <w:spacing w:lineRule="auto" w:line="240" w:before="0" w:after="120"/>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pPr>
            <w:r>
              <w:rPr>
                <w:rFonts w:eastAsia="Times New Roman" w:ascii="Times New Roman" w:hAnsi="Times New Roman"/>
                <w:color w:val="000000"/>
                <w:sz w:val="24"/>
                <w:szCs w:val="24"/>
                <w:lang w:val="ru-RU"/>
              </w:rPr>
              <w:t>Долбеева Л.П.</w:t>
            </w:r>
          </w:p>
          <w:p>
            <w:pPr>
              <w:pStyle w:val="Normal"/>
              <w:spacing w:lineRule="auto" w:line="240" w:before="0" w:after="0"/>
              <w:rPr/>
            </w:pPr>
            <w:r>
              <w:rPr>
                <w:rFonts w:eastAsia="Times New Roman" w:ascii="Times New Roman" w:hAnsi="Times New Roman"/>
                <w:color w:val="000000"/>
                <w:sz w:val="24"/>
                <w:szCs w:val="24"/>
                <w:lang w:val="ru-RU"/>
              </w:rPr>
              <w:t>Приказ №___ от «________» ______   _____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lineRule="exact" w:line="408"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4142405)</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«Физика.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7-9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2" w:name="bc34a7f4-4026-4a2d-8185-cd5f043d8440"/>
      <w:r>
        <w:rPr>
          <w:rFonts w:ascii="Times New Roman" w:hAnsi="Times New Roman"/>
          <w:b/>
          <w:i w:val="false"/>
          <w:color w:val="000000"/>
          <w:sz w:val="28"/>
        </w:rPr>
        <w:t>п.Целинный</w:t>
      </w:r>
      <w:bookmarkEnd w:id="2"/>
    </w:p>
    <w:p>
      <w:pPr>
        <w:pStyle w:val="Normal"/>
        <w:spacing w:before="0" w:after="0"/>
        <w:ind w:left="120" w:hanging="0"/>
        <w:jc w:val="center"/>
        <w:rPr/>
      </w:pPr>
      <w:r>
        <w:rPr>
          <w:rFonts w:ascii="Times New Roman" w:hAnsi="Times New Roman"/>
          <w:b/>
          <w:i w:val="false"/>
          <w:color w:val="000000"/>
          <w:sz w:val="28"/>
        </w:rPr>
        <w:t xml:space="preserve"> </w:t>
      </w:r>
      <w:bookmarkStart w:id="3" w:name="33e14b86-74d9-40f7-89f9-3e3227438fe0"/>
      <w:r>
        <w:rPr>
          <w:rFonts w:ascii="Times New Roman" w:hAnsi="Times New Roman"/>
          <w:b/>
          <w:i w:val="false"/>
          <w:color w:val="000000"/>
          <w:sz w:val="28"/>
        </w:rPr>
        <w:t>2024г.</w:t>
      </w:r>
      <w:bookmarkEnd w:id="3"/>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exact" w:line="264" w:before="0" w:after="0"/>
        <w:ind w:firstLine="600"/>
        <w:jc w:val="both"/>
        <w:rPr/>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exact" w:line="264" w:before="0" w:after="0"/>
        <w:ind w:firstLine="600"/>
        <w:jc w:val="both"/>
        <w:rPr/>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pStyle w:val="Normal"/>
        <w:numPr>
          <w:ilvl w:val="0"/>
          <w:numId w:val="1"/>
        </w:numPr>
        <w:spacing w:lineRule="exact" w:line="264" w:before="0" w:after="0"/>
        <w:jc w:val="both"/>
        <w:rPr/>
      </w:pPr>
      <w:r>
        <w:rPr>
          <w:rFonts w:ascii="Times New Roman" w:hAnsi="Times New Roman"/>
          <w:b w:val="false"/>
          <w:i w:val="false"/>
          <w:color w:val="000000"/>
          <w:sz w:val="28"/>
        </w:rPr>
        <w:t>научно объяснять явления;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оценивать и понимать особенности научного исследования;</w:t>
      </w:r>
    </w:p>
    <w:p>
      <w:pPr>
        <w:pStyle w:val="Normal"/>
        <w:numPr>
          <w:ilvl w:val="0"/>
          <w:numId w:val="1"/>
        </w:numPr>
        <w:spacing w:lineRule="exact" w:line="264" w:before="0" w:after="0"/>
        <w:jc w:val="both"/>
        <w:rPr/>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pStyle w:val="Normal"/>
        <w:spacing w:lineRule="exact" w:line="264" w:before="0" w:after="0"/>
        <w:ind w:firstLine="600"/>
        <w:jc w:val="both"/>
        <w:rPr/>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pStyle w:val="Normal"/>
        <w:spacing w:lineRule="exact" w:line="264" w:before="0" w:after="0"/>
        <w:ind w:firstLine="600"/>
        <w:jc w:val="both"/>
        <w:rPr/>
      </w:pPr>
      <w:r>
        <w:rPr>
          <w:rFonts w:ascii="Times New Roman" w:hAnsi="Times New Roman"/>
          <w:b/>
          <w:i w:val="false"/>
          <w:color w:val="000000"/>
          <w:sz w:val="28"/>
        </w:rPr>
        <w:t>Цели изучения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pStyle w:val="Normal"/>
        <w:numPr>
          <w:ilvl w:val="0"/>
          <w:numId w:val="3"/>
        </w:numPr>
        <w:spacing w:lineRule="exact" w:line="264" w:before="0" w:after="0"/>
        <w:jc w:val="both"/>
        <w:rPr/>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exact" w:line="264" w:before="0" w:after="0"/>
        <w:ind w:firstLine="600"/>
        <w:jc w:val="both"/>
        <w:rPr/>
      </w:pPr>
      <w:bookmarkStart w:id="4" w:name="8ddfe65f-f659-49ad-9159-952bb7a2712d"/>
      <w:r>
        <w:rPr>
          <w:rFonts w:ascii="Times New Roman" w:hAnsi="Times New Roman"/>
          <w:b w:val="false"/>
          <w:i w:val="false"/>
          <w:color w:val="000000"/>
          <w:sz w:val="28"/>
        </w:rPr>
        <w:t xml:space="preserve"> </w:t>
      </w:r>
      <w:r>
        <w:rPr>
          <w:rFonts w:ascii="Times New Roman" w:hAnsi="Times New Roman"/>
          <w:b w:val="false"/>
          <w:i w:val="false"/>
          <w:color w:val="000000"/>
          <w:sz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4"/>
      <w:r>
        <w:rPr>
          <w:sz w:val="28"/>
        </w:rPr>
        <w:br/>
      </w:r>
      <w:bookmarkStart w:id="5" w:name="8ddfe65f-f659-49ad-9159-952bb7a2712d1"/>
      <w:bookmarkEnd w:id="5"/>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6" w:name="block-313915971"/>
      <w:bookmarkStart w:id="7" w:name="block-31391597"/>
      <w:bookmarkEnd w:id="6"/>
      <w:bookmarkEnd w:id="7"/>
    </w:p>
    <w:p>
      <w:pPr>
        <w:pStyle w:val="Normal"/>
        <w:spacing w:lineRule="exact" w:line="264" w:before="0" w:after="0"/>
        <w:ind w:left="120" w:hanging="0"/>
        <w:jc w:val="both"/>
        <w:rPr/>
      </w:pPr>
      <w:bookmarkStart w:id="8" w:name="_Toc124426195"/>
      <w:bookmarkEnd w:id="8"/>
      <w:r>
        <w:rPr>
          <w:rFonts w:ascii="Times New Roman" w:hAnsi="Times New Roman"/>
          <w:b/>
          <w:i w:val="false"/>
          <w:color w:val="000000"/>
          <w:sz w:val="28"/>
        </w:rPr>
        <w:t xml:space="preserve">СОДЕРЖАНИЕ ОБУЧЕНИЯ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9" w:name="_Toc124426200"/>
      <w:bookmarkEnd w:id="9"/>
      <w:r>
        <w:rPr>
          <w:rFonts w:ascii="Times New Roman" w:hAnsi="Times New Roman"/>
          <w:b/>
          <w:i w:val="false"/>
          <w:color w:val="000000"/>
          <w:sz w:val="28"/>
        </w:rPr>
        <w:t>Раздел 1. Физика и её роль в познании окружающего мира.</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exact" w:line="264" w:before="0" w:after="0"/>
        <w:ind w:firstLine="600"/>
        <w:jc w:val="both"/>
        <w:rPr/>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цены деления шкалы измерительного прибора.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расстояний.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объёма жидкости и твёрдого тела.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размеров малых тел.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exact" w:line="264" w:before="0" w:after="0"/>
        <w:ind w:firstLine="600"/>
        <w:jc w:val="both"/>
        <w:rPr/>
      </w:pPr>
      <w:r>
        <w:rPr>
          <w:rFonts w:ascii="Times New Roman" w:hAnsi="Times New Roman"/>
          <w:b/>
          <w:i w:val="false"/>
          <w:color w:val="000000"/>
          <w:sz w:val="28"/>
        </w:rPr>
        <w:t>Раздел 2. Первоначальные сведения о строении вещества.</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exact" w:line="264" w:before="0" w:after="0"/>
        <w:ind w:firstLine="600"/>
        <w:jc w:val="both"/>
        <w:rPr/>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6"/>
        </w:numPr>
        <w:spacing w:lineRule="exact" w:line="264" w:before="0" w:after="0"/>
        <w:jc w:val="both"/>
        <w:rPr/>
      </w:pPr>
      <w:r>
        <w:rPr>
          <w:rFonts w:ascii="Times New Roman" w:hAnsi="Times New Roman"/>
          <w:b w:val="false"/>
          <w:i w:val="false"/>
          <w:color w:val="000000"/>
          <w:sz w:val="28"/>
        </w:rPr>
        <w:t>Наблюдение броуновского движения.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spacing w:lineRule="exact" w:line="264" w:before="0" w:after="0"/>
        <w:ind w:firstLine="600"/>
        <w:jc w:val="both"/>
        <w:rPr/>
      </w:pPr>
      <w:r>
        <w:rPr>
          <w:rFonts w:ascii="Times New Roman" w:hAnsi="Times New Roman"/>
          <w:b/>
          <w:i w:val="false"/>
          <w:color w:val="000000"/>
          <w:sz w:val="28"/>
        </w:rPr>
        <w:t>Раздел 3. Движение и взаимодействие тел.</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exact" w:line="264" w:before="0" w:after="0"/>
        <w:ind w:firstLine="600"/>
        <w:jc w:val="both"/>
        <w:rPr/>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exact" w:line="264" w:before="0" w:after="0"/>
        <w:ind w:firstLine="600"/>
        <w:jc w:val="both"/>
        <w:rPr/>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механического движения тела. </w:t>
      </w:r>
    </w:p>
    <w:p>
      <w:pPr>
        <w:pStyle w:val="Normal"/>
        <w:numPr>
          <w:ilvl w:val="0"/>
          <w:numId w:val="8"/>
        </w:numPr>
        <w:spacing w:lineRule="exact" w:line="264" w:before="0" w:after="0"/>
        <w:jc w:val="both"/>
        <w:rPr/>
      </w:pPr>
      <w:r>
        <w:rPr>
          <w:rFonts w:ascii="Times New Roman" w:hAnsi="Times New Roman"/>
          <w:b w:val="false"/>
          <w:i w:val="false"/>
          <w:color w:val="000000"/>
          <w:sz w:val="28"/>
        </w:rPr>
        <w:t>Измерение скорости прямолинейного движения.</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явления инерции.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изменения скорости при взаимодействии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Сравнение масс по взаимодействию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Сложение сил, направленных по одной прямой.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плотности твёрдого тела.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pStyle w:val="Normal"/>
        <w:numPr>
          <w:ilvl w:val="0"/>
          <w:numId w:val="9"/>
        </w:numPr>
        <w:spacing w:lineRule="exact" w:line="264" w:before="0" w:after="0"/>
        <w:jc w:val="both"/>
        <w:rPr/>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pStyle w:val="Normal"/>
        <w:spacing w:lineRule="exact" w:line="264" w:before="0" w:after="0"/>
        <w:ind w:firstLine="600"/>
        <w:jc w:val="both"/>
        <w:rPr/>
      </w:pPr>
      <w:r>
        <w:rPr>
          <w:rFonts w:ascii="Times New Roman" w:hAnsi="Times New Roman"/>
          <w:b/>
          <w:i w:val="false"/>
          <w:color w:val="000000"/>
          <w:sz w:val="28"/>
        </w:rPr>
        <w:t>Раздел 4. Давление твёрдых тел, жидкостей и газов.</w:t>
      </w:r>
    </w:p>
    <w:p>
      <w:pPr>
        <w:pStyle w:val="Normal"/>
        <w:spacing w:lineRule="exact" w:line="264" w:before="0" w:after="0"/>
        <w:ind w:firstLine="600"/>
        <w:jc w:val="both"/>
        <w:rPr/>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exact" w:line="264" w:before="0" w:after="0"/>
        <w:ind w:firstLine="600"/>
        <w:jc w:val="both"/>
        <w:rPr/>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0"/>
        </w:numPr>
        <w:spacing w:lineRule="exact" w:line="264" w:before="0" w:after="0"/>
        <w:jc w:val="both"/>
        <w:rPr/>
      </w:pPr>
      <w:r>
        <w:rPr>
          <w:rFonts w:ascii="Times New Roman" w:hAnsi="Times New Roman"/>
          <w:b w:val="false"/>
          <w:i w:val="false"/>
          <w:color w:val="000000"/>
          <w:sz w:val="28"/>
        </w:rPr>
        <w:t>Зависимость давления газа от температуры.</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Передача давления жидкостью и газом.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Сообщающиеся сосуды.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Гидравлический пресс.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Проявление действия атмосферного давления.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Равенство выталкивающей силы весу вытесненной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1"/>
        </w:numPr>
        <w:spacing w:lineRule="exact" w:line="264" w:before="0" w:after="0"/>
        <w:jc w:val="both"/>
        <w:rPr/>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pStyle w:val="Normal"/>
        <w:spacing w:lineRule="exact" w:line="264" w:before="0" w:after="0"/>
        <w:ind w:firstLine="600"/>
        <w:jc w:val="both"/>
        <w:rPr/>
      </w:pPr>
      <w:r>
        <w:rPr>
          <w:rFonts w:ascii="Times New Roman" w:hAnsi="Times New Roman"/>
          <w:b/>
          <w:i w:val="false"/>
          <w:color w:val="000000"/>
          <w:sz w:val="28"/>
        </w:rPr>
        <w:t>Раздел 5. Работа и мощность. Энергия.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Мощность. </w:t>
      </w:r>
    </w:p>
    <w:p>
      <w:pPr>
        <w:pStyle w:val="Normal"/>
        <w:spacing w:lineRule="exact" w:line="264" w:before="0" w:after="0"/>
        <w:ind w:firstLine="600"/>
        <w:jc w:val="both"/>
        <w:rPr/>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2"/>
        </w:numPr>
        <w:spacing w:lineRule="exact" w:line="264" w:before="0" w:after="0"/>
        <w:jc w:val="both"/>
        <w:rPr/>
      </w:pPr>
      <w:r>
        <w:rPr>
          <w:rFonts w:ascii="Times New Roman" w:hAnsi="Times New Roman"/>
          <w:b w:val="false"/>
          <w:i w:val="false"/>
          <w:color w:val="000000"/>
          <w:sz w:val="28"/>
        </w:rPr>
        <w:t xml:space="preserve">Примеры простых механизмов.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Исследование условий равновесия рычага.</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Измерение КПД наклонной плоскости.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Изучение закона сохранения механической энергии.</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pStyle w:val="Normal"/>
        <w:spacing w:lineRule="exact" w:line="264" w:before="0" w:after="0"/>
        <w:ind w:firstLine="600"/>
        <w:jc w:val="both"/>
        <w:rPr/>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pStyle w:val="Normal"/>
        <w:spacing w:lineRule="exact" w:line="264" w:before="0" w:after="0"/>
        <w:ind w:firstLine="600"/>
        <w:jc w:val="both"/>
        <w:rPr/>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Влажность воздуха. </w:t>
      </w:r>
    </w:p>
    <w:p>
      <w:pPr>
        <w:pStyle w:val="Normal"/>
        <w:spacing w:lineRule="exact" w:line="264" w:before="0" w:after="0"/>
        <w:ind w:firstLine="600"/>
        <w:jc w:val="both"/>
        <w:rPr/>
      </w:pPr>
      <w:r>
        <w:rPr>
          <w:rFonts w:ascii="Times New Roman" w:hAnsi="Times New Roman"/>
          <w:b w:val="false"/>
          <w:i w:val="false"/>
          <w:color w:val="000000"/>
          <w:sz w:val="28"/>
        </w:rPr>
        <w:t xml:space="preserve">Энергия топлива. Удельная теплота сгорания.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pStyle w:val="Normal"/>
        <w:spacing w:lineRule="exact" w:line="264" w:before="0" w:after="0"/>
        <w:ind w:firstLine="600"/>
        <w:jc w:val="both"/>
        <w:rPr/>
      </w:pPr>
      <w:r>
        <w:rPr>
          <w:rFonts w:ascii="Times New Roman" w:hAnsi="Times New Roman"/>
          <w:b w:val="false"/>
          <w:i w:val="false"/>
          <w:color w:val="000000"/>
          <w:sz w:val="28"/>
        </w:rPr>
        <w:t xml:space="preserve">Закон сохранения и превращения энергии в тепловых процессах.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броуновского движения.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явлений смачивания и капиллярных явлений.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теплового расширения тел.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Правила измерения температуры.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Виды теплопередачи.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Охлаждение при совершении работы.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Нагревание при совершении работы внешними силами.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Сравнение теплоёмкостей различных веществ.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кипения.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Наблюдение постоянства температуры при плавлении.</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Модели тепловых двигателей.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выращиванию кристаллов поваренной соли или сахара.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давления воздуха в баллоне шприца.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теплоёмкости вещества.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процесса испарения.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относительной влажности воздуха.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теплоты плавления льда. </w:t>
      </w:r>
    </w:p>
    <w:p>
      <w:pPr>
        <w:pStyle w:val="Normal"/>
        <w:spacing w:lineRule="exact" w:line="264" w:before="0" w:after="0"/>
        <w:ind w:firstLine="600"/>
        <w:jc w:val="both"/>
        <w:rPr/>
      </w:pPr>
      <w:r>
        <w:rPr>
          <w:rFonts w:ascii="Times New Roman" w:hAnsi="Times New Roman"/>
          <w:b/>
          <w:i w:val="false"/>
          <w:color w:val="000000"/>
          <w:sz w:val="28"/>
        </w:rPr>
        <w:t>Раздел 7. Электрические и магнитные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exact" w:line="264" w:before="0" w:after="0"/>
        <w:ind w:firstLine="600"/>
        <w:jc w:val="both"/>
        <w:rPr/>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exact" w:line="264" w:before="0" w:after="0"/>
        <w:ind w:firstLine="600"/>
        <w:jc w:val="both"/>
        <w:rPr/>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exact" w:line="264" w:before="0" w:after="0"/>
        <w:ind w:firstLine="600"/>
        <w:jc w:val="both"/>
        <w:rPr/>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Электризация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Устройство и действие электроскопа.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Электростатическая индукция. </w:t>
      </w:r>
    </w:p>
    <w:p>
      <w:pPr>
        <w:pStyle w:val="Normal"/>
        <w:numPr>
          <w:ilvl w:val="0"/>
          <w:numId w:val="16"/>
        </w:numPr>
        <w:spacing w:lineRule="exact" w:line="264" w:before="0" w:after="0"/>
        <w:jc w:val="both"/>
        <w:rPr/>
      </w:pPr>
      <w:r>
        <w:rPr>
          <w:rFonts w:ascii="Times New Roman" w:hAnsi="Times New Roman"/>
          <w:b w:val="false"/>
          <w:i w:val="false"/>
          <w:color w:val="000000"/>
          <w:sz w:val="28"/>
        </w:rPr>
        <w:t>Закон сохранения электрических зарядов.</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Проводники и диэлектрики.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силовых линий электрического поля.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Источники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Действия электрического тока.</w:t>
      </w:r>
    </w:p>
    <w:p>
      <w:pPr>
        <w:pStyle w:val="Normal"/>
        <w:numPr>
          <w:ilvl w:val="0"/>
          <w:numId w:val="16"/>
        </w:numPr>
        <w:spacing w:lineRule="exact" w:line="264" w:before="0" w:after="0"/>
        <w:jc w:val="both"/>
        <w:rPr/>
      </w:pPr>
      <w:r>
        <w:rPr>
          <w:rFonts w:ascii="Times New Roman" w:hAnsi="Times New Roman"/>
          <w:b w:val="false"/>
          <w:i w:val="false"/>
          <w:color w:val="000000"/>
          <w:sz w:val="28"/>
        </w:rPr>
        <w:t>Электрический ток в жидкости.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Газовый разряд.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силы тока амперметром.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электрического напряжения вольтметром.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Реостат и магазин сопротивлений.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Взаимодействие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Моделирование невозможности разделения полюсов магнита.</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магнитных полей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 Эрстеда.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Магнитное поле тока. Электромагнит.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Действие магнитного поля на проводник с током.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Электродвигатель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Исследование явления электромагнитной индукции.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Опыты Фарадея.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Электрогенератор постоянного тока.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Сборка и проверка работы электрической цепи постоянного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силы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напряжения.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КПД нагревателя.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магнитного взаимодействия постоянных магнитов.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действия магнитного поля на проводник с током.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Конструирование и изучение работы электродвигателя.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КПД электродвигательной установки. </w:t>
      </w:r>
    </w:p>
    <w:p>
      <w:pPr>
        <w:pStyle w:val="Normal"/>
        <w:numPr>
          <w:ilvl w:val="0"/>
          <w:numId w:val="17"/>
        </w:numPr>
        <w:spacing w:lineRule="exact" w:line="264" w:before="0" w:after="0"/>
        <w:jc w:val="both"/>
        <w:rPr/>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8. Механические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exact" w:line="264" w:before="0" w:after="0"/>
        <w:ind w:firstLine="600"/>
        <w:jc w:val="both"/>
        <w:rPr/>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pStyle w:val="Normal"/>
        <w:spacing w:lineRule="exact" w:line="264" w:before="0" w:after="0"/>
        <w:ind w:firstLine="600"/>
        <w:jc w:val="both"/>
        <w:rPr/>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pStyle w:val="Normal"/>
        <w:spacing w:lineRule="exact" w:line="264" w:before="0" w:after="0"/>
        <w:ind w:firstLine="600"/>
        <w:jc w:val="both"/>
        <w:rPr/>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exact" w:line="264" w:before="0" w:after="0"/>
        <w:ind w:firstLine="600"/>
        <w:jc w:val="both"/>
        <w:rPr/>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exact" w:line="264" w:before="0" w:after="0"/>
        <w:ind w:firstLine="600"/>
        <w:jc w:val="both"/>
        <w:rPr/>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механического движения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Измерение скорости и ускорения прямолинейного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Исследование признаков равноускоренного движения.</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движения тела по окружности.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равенства сил при взаимодействии тел.</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Изменение веса тела при ускоренном движении.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Передача импульса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Преобразования энергии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неупругом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абсолютно 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реактивного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свободном падении.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коэффициента трения скольжения.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жёсткости пружины.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exact" w:line="264" w:before="0" w:after="0"/>
        <w:jc w:val="both"/>
        <w:rPr/>
      </w:pPr>
      <w:r>
        <w:rPr>
          <w:rFonts w:ascii="Times New Roman" w:hAnsi="Times New Roman"/>
          <w:b w:val="false"/>
          <w:i w:val="false"/>
          <w:color w:val="000000"/>
          <w:sz w:val="28"/>
        </w:rPr>
        <w:t>Изучение закона сохранения энергии.</w:t>
      </w:r>
    </w:p>
    <w:p>
      <w:pPr>
        <w:pStyle w:val="Normal"/>
        <w:spacing w:lineRule="exact" w:line="264" w:before="0" w:after="0"/>
        <w:ind w:firstLine="600"/>
        <w:jc w:val="both"/>
        <w:rPr/>
      </w:pPr>
      <w:r>
        <w:rPr>
          <w:rFonts w:ascii="Times New Roman" w:hAnsi="Times New Roman"/>
          <w:b/>
          <w:i w:val="false"/>
          <w:color w:val="000000"/>
          <w:sz w:val="28"/>
        </w:rPr>
        <w:t>Раздел 9. Механические колебания и волны.</w:t>
      </w:r>
    </w:p>
    <w:p>
      <w:pPr>
        <w:pStyle w:val="Normal"/>
        <w:spacing w:lineRule="exact" w:line="264" w:before="0" w:after="0"/>
        <w:ind w:firstLine="600"/>
        <w:jc w:val="both"/>
        <w:rPr/>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exact" w:line="264" w:before="0" w:after="0"/>
        <w:ind w:firstLine="600"/>
        <w:jc w:val="both"/>
        <w:rPr/>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pStyle w:val="Normal"/>
        <w:numPr>
          <w:ilvl w:val="0"/>
          <w:numId w:val="20"/>
        </w:numPr>
        <w:spacing w:lineRule="exact" w:line="264" w:before="0" w:after="0"/>
        <w:jc w:val="both"/>
        <w:rPr/>
      </w:pPr>
      <w:r>
        <w:rPr>
          <w:rFonts w:ascii="Times New Roman" w:hAnsi="Times New Roman"/>
          <w:b w:val="false"/>
          <w:i w:val="false"/>
          <w:color w:val="000000"/>
          <w:sz w:val="28"/>
        </w:rPr>
        <w:t>Наблюдение колебаний груза на нити и на пружине.</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вынужденных колебаний и резонанса.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Распространение продольных и поперечных волн (на модели).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зависимости высоты звука от частоты.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Акустический резонанс.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pStyle w:val="Normal"/>
        <w:numPr>
          <w:ilvl w:val="0"/>
          <w:numId w:val="21"/>
        </w:numPr>
        <w:spacing w:lineRule="exact" w:line="264" w:before="0" w:after="0"/>
        <w:jc w:val="both"/>
        <w:rPr/>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Измерение ускорения свободного падения. </w:t>
      </w:r>
    </w:p>
    <w:p>
      <w:pPr>
        <w:pStyle w:val="Normal"/>
        <w:spacing w:lineRule="exact" w:line="264" w:before="0" w:after="0"/>
        <w:ind w:firstLine="600"/>
        <w:jc w:val="both"/>
        <w:rPr/>
      </w:pPr>
      <w:r>
        <w:rPr>
          <w:rFonts w:ascii="Times New Roman" w:hAnsi="Times New Roman"/>
          <w:b/>
          <w:i w:val="false"/>
          <w:color w:val="000000"/>
          <w:sz w:val="28"/>
        </w:rPr>
        <w:t>Раздел 10. Электромагнитное поле и электромагнитные волны.</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Свойства электромагнитных волн. </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Волновые свойства света.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3"/>
        </w:numPr>
        <w:spacing w:lineRule="exact" w:line="264" w:before="0" w:after="0"/>
        <w:jc w:val="both"/>
        <w:rPr/>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pStyle w:val="Normal"/>
        <w:spacing w:lineRule="exact" w:line="264" w:before="0" w:after="0"/>
        <w:ind w:firstLine="600"/>
        <w:jc w:val="both"/>
        <w:rPr/>
      </w:pPr>
      <w:r>
        <w:rPr>
          <w:rFonts w:ascii="Times New Roman" w:hAnsi="Times New Roman"/>
          <w:b/>
          <w:i w:val="false"/>
          <w:color w:val="000000"/>
          <w:sz w:val="28"/>
        </w:rPr>
        <w:t>Раздел 11. Световые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exact" w:line="264" w:before="0" w:after="0"/>
        <w:ind w:firstLine="600"/>
        <w:jc w:val="both"/>
        <w:rPr/>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exact" w:line="264" w:before="0" w:after="0"/>
        <w:ind w:firstLine="600"/>
        <w:jc w:val="both"/>
        <w:rPr/>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exact" w:line="264" w:before="0" w:after="0"/>
        <w:ind w:firstLine="600"/>
        <w:jc w:val="both"/>
        <w:rPr/>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4"/>
        </w:numPr>
        <w:spacing w:lineRule="exact" w:line="264" w:before="0" w:after="0"/>
        <w:jc w:val="both"/>
        <w:rPr/>
      </w:pPr>
      <w:r>
        <w:rPr>
          <w:rFonts w:ascii="Times New Roman" w:hAnsi="Times New Roman"/>
          <w:b w:val="false"/>
          <w:i w:val="false"/>
          <w:color w:val="000000"/>
          <w:sz w:val="28"/>
        </w:rPr>
        <w:t>Прямолинейное распространение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Отражение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в плоском, вогнутом и выпуклом зеркалах.</w:t>
      </w:r>
    </w:p>
    <w:p>
      <w:pPr>
        <w:pStyle w:val="Normal"/>
        <w:numPr>
          <w:ilvl w:val="0"/>
          <w:numId w:val="24"/>
        </w:numPr>
        <w:spacing w:lineRule="exact" w:line="264" w:before="0" w:after="0"/>
        <w:jc w:val="both"/>
        <w:rPr/>
      </w:pPr>
      <w:r>
        <w:rPr>
          <w:rFonts w:ascii="Times New Roman" w:hAnsi="Times New Roman"/>
          <w:b w:val="false"/>
          <w:i w:val="false"/>
          <w:color w:val="000000"/>
          <w:sz w:val="28"/>
        </w:rPr>
        <w:t>Преломление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Оптический световод.</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собирающей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рассеивающей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с помощью линз.</w:t>
      </w:r>
    </w:p>
    <w:p>
      <w:pPr>
        <w:pStyle w:val="Normal"/>
        <w:numPr>
          <w:ilvl w:val="0"/>
          <w:numId w:val="24"/>
        </w:numPr>
        <w:spacing w:lineRule="exact" w:line="264" w:before="0" w:after="0"/>
        <w:jc w:val="both"/>
        <w:rPr/>
      </w:pPr>
      <w:r>
        <w:rPr>
          <w:rFonts w:ascii="Times New Roman" w:hAnsi="Times New Roman"/>
          <w:b w:val="false"/>
          <w:i w:val="false"/>
          <w:color w:val="000000"/>
          <w:sz w:val="28"/>
        </w:rPr>
        <w:t>Принцип действия фотоаппарата, микроскопа и телескопа.</w:t>
      </w:r>
    </w:p>
    <w:p>
      <w:pPr>
        <w:pStyle w:val="Normal"/>
        <w:numPr>
          <w:ilvl w:val="0"/>
          <w:numId w:val="24"/>
        </w:numPr>
        <w:spacing w:lineRule="exact" w:line="264" w:before="0" w:after="0"/>
        <w:jc w:val="both"/>
        <w:rPr/>
      </w:pPr>
      <w:r>
        <w:rPr>
          <w:rFonts w:ascii="Times New Roman" w:hAnsi="Times New Roman"/>
          <w:b w:val="false"/>
          <w:i w:val="false"/>
          <w:color w:val="000000"/>
          <w:sz w:val="28"/>
        </w:rPr>
        <w:t>Модель глаза.</w:t>
      </w:r>
    </w:p>
    <w:p>
      <w:pPr>
        <w:pStyle w:val="Normal"/>
        <w:numPr>
          <w:ilvl w:val="0"/>
          <w:numId w:val="24"/>
        </w:numPr>
        <w:spacing w:lineRule="exact" w:line="264" w:before="0" w:after="0"/>
        <w:jc w:val="both"/>
        <w:rPr/>
      </w:pPr>
      <w:r>
        <w:rPr>
          <w:rFonts w:ascii="Times New Roman" w:hAnsi="Times New Roman"/>
          <w:b w:val="false"/>
          <w:i w:val="false"/>
          <w:color w:val="000000"/>
          <w:sz w:val="28"/>
        </w:rPr>
        <w:t>Разложение белого света в спектр.</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белого света при сложении света разных цветов.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отражения светового луча от угла падения.</w:t>
      </w:r>
    </w:p>
    <w:p>
      <w:pPr>
        <w:pStyle w:val="Normal"/>
        <w:numPr>
          <w:ilvl w:val="0"/>
          <w:numId w:val="25"/>
        </w:numPr>
        <w:spacing w:lineRule="exact" w:line="264" w:before="0" w:after="0"/>
        <w:jc w:val="both"/>
        <w:rPr/>
      </w:pPr>
      <w:r>
        <w:rPr>
          <w:rFonts w:ascii="Times New Roman" w:hAnsi="Times New Roman"/>
          <w:b w:val="false"/>
          <w:i w:val="false"/>
          <w:color w:val="000000"/>
          <w:sz w:val="28"/>
        </w:rPr>
        <w:t>Изучение характеристик изображения предмета в плоском зеркале.</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exact" w:line="264" w:before="0" w:after="0"/>
        <w:jc w:val="both"/>
        <w:rPr/>
      </w:pPr>
      <w:r>
        <w:rPr>
          <w:rFonts w:ascii="Times New Roman" w:hAnsi="Times New Roman"/>
          <w:b w:val="false"/>
          <w:i w:val="false"/>
          <w:color w:val="000000"/>
          <w:sz w:val="28"/>
        </w:rPr>
        <w:t>Получение изображений с помощью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Определение фокусного расстояния и оптической силы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разложению белого света в спектр.</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pStyle w:val="Normal"/>
        <w:spacing w:lineRule="exact" w:line="264" w:before="0" w:after="0"/>
        <w:ind w:firstLine="600"/>
        <w:jc w:val="both"/>
        <w:rPr/>
      </w:pPr>
      <w:r>
        <w:rPr>
          <w:rFonts w:ascii="Times New Roman" w:hAnsi="Times New Roman"/>
          <w:b/>
          <w:i w:val="false"/>
          <w:color w:val="000000"/>
          <w:sz w:val="28"/>
        </w:rPr>
        <w:t>Раздел 12. Квантовые явления.</w:t>
      </w:r>
    </w:p>
    <w:p>
      <w:pPr>
        <w:pStyle w:val="Normal"/>
        <w:spacing w:lineRule="exact" w:line="264" w:before="0" w:after="0"/>
        <w:ind w:firstLine="600"/>
        <w:jc w:val="both"/>
        <w:rPr/>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exact" w:line="264" w:before="0" w:after="0"/>
        <w:ind w:firstLine="600"/>
        <w:jc w:val="both"/>
        <w:rPr/>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exact" w:line="264" w:before="0" w:after="0"/>
        <w:ind w:firstLine="600"/>
        <w:jc w:val="both"/>
        <w:rPr/>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exact" w:line="264" w:before="0" w:after="0"/>
        <w:ind w:firstLine="600"/>
        <w:jc w:val="both"/>
        <w:rPr/>
      </w:pPr>
      <w:r>
        <w:rPr>
          <w:rFonts w:ascii="Times New Roman" w:hAnsi="Times New Roman"/>
          <w:b w:val="false"/>
          <w:i w:val="false"/>
          <w:color w:val="000000"/>
          <w:sz w:val="28"/>
        </w:rPr>
        <w:t>Ядерная энергетика. Действия радиоактивных излучений на живые организмы.</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излучения и поглощения.</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различных газов.</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 водорода.</w:t>
      </w:r>
    </w:p>
    <w:p>
      <w:pPr>
        <w:pStyle w:val="Normal"/>
        <w:numPr>
          <w:ilvl w:val="0"/>
          <w:numId w:val="26"/>
        </w:numPr>
        <w:spacing w:lineRule="exact" w:line="264" w:before="0" w:after="0"/>
        <w:jc w:val="both"/>
        <w:rPr/>
      </w:pPr>
      <w:r>
        <w:rPr>
          <w:rFonts w:ascii="Times New Roman" w:hAnsi="Times New Roman"/>
          <w:b w:val="false"/>
          <w:i w:val="false"/>
          <w:color w:val="000000"/>
          <w:sz w:val="28"/>
        </w:rPr>
        <w:t>Наблюдение треков в камере Вильсона.</w:t>
      </w:r>
    </w:p>
    <w:p>
      <w:pPr>
        <w:pStyle w:val="Normal"/>
        <w:numPr>
          <w:ilvl w:val="0"/>
          <w:numId w:val="26"/>
        </w:numPr>
        <w:spacing w:lineRule="exact" w:line="264" w:before="0" w:after="0"/>
        <w:jc w:val="both"/>
        <w:rPr/>
      </w:pPr>
      <w:r>
        <w:rPr>
          <w:rFonts w:ascii="Times New Roman" w:hAnsi="Times New Roman"/>
          <w:b w:val="false"/>
          <w:i w:val="false"/>
          <w:color w:val="000000"/>
          <w:sz w:val="28"/>
        </w:rPr>
        <w:t>Работа счётчика ионизирующих излучений.</w:t>
      </w:r>
    </w:p>
    <w:p>
      <w:pPr>
        <w:pStyle w:val="Normal"/>
        <w:numPr>
          <w:ilvl w:val="0"/>
          <w:numId w:val="26"/>
        </w:numPr>
        <w:spacing w:lineRule="exact" w:line="264" w:before="0" w:after="0"/>
        <w:jc w:val="both"/>
        <w:rPr/>
      </w:pPr>
      <w:r>
        <w:rPr>
          <w:rFonts w:ascii="Times New Roman" w:hAnsi="Times New Roman"/>
          <w:b w:val="false"/>
          <w:i w:val="false"/>
          <w:color w:val="000000"/>
          <w:sz w:val="28"/>
        </w:rPr>
        <w:t>Регистрация излучения природных минералов и продуктов.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7"/>
        </w:numPr>
        <w:spacing w:lineRule="exact" w:line="264" w:before="0" w:after="0"/>
        <w:jc w:val="both"/>
        <w:rPr/>
      </w:pPr>
      <w:r>
        <w:rPr>
          <w:rFonts w:ascii="Times New Roman" w:hAnsi="Times New Roman"/>
          <w:b w:val="false"/>
          <w:i w:val="false"/>
          <w:color w:val="000000"/>
          <w:sz w:val="28"/>
        </w:rPr>
        <w:t>Наблюдение сплошных и линейчатых спектров излучения.</w:t>
      </w:r>
    </w:p>
    <w:p>
      <w:pPr>
        <w:pStyle w:val="Normal"/>
        <w:numPr>
          <w:ilvl w:val="0"/>
          <w:numId w:val="27"/>
        </w:numPr>
        <w:spacing w:lineRule="exact" w:line="264" w:before="0" w:after="0"/>
        <w:jc w:val="both"/>
        <w:rPr/>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pStyle w:val="Normal"/>
        <w:numPr>
          <w:ilvl w:val="0"/>
          <w:numId w:val="27"/>
        </w:numPr>
        <w:spacing w:lineRule="exact" w:line="264" w:before="0" w:after="0"/>
        <w:jc w:val="both"/>
        <w:rPr/>
      </w:pPr>
      <w:r>
        <w:rPr>
          <w:rFonts w:ascii="Times New Roman" w:hAnsi="Times New Roman"/>
          <w:b w:val="false"/>
          <w:i w:val="false"/>
          <w:color w:val="000000"/>
          <w:sz w:val="28"/>
        </w:rPr>
        <w:t>Измерение радиоактивного фона.</w:t>
      </w:r>
    </w:p>
    <w:p>
      <w:pPr>
        <w:pStyle w:val="Normal"/>
        <w:spacing w:lineRule="exact" w:line="264" w:before="0" w:after="0"/>
        <w:ind w:firstLine="600"/>
        <w:jc w:val="both"/>
        <w:rPr/>
      </w:pPr>
      <w:r>
        <w:rPr>
          <w:rFonts w:ascii="Times New Roman" w:hAnsi="Times New Roman"/>
          <w:b/>
          <w:i w:val="false"/>
          <w:color w:val="000000"/>
          <w:sz w:val="28"/>
        </w:rPr>
        <w:t>Повторительно-обобщающий модуль.</w:t>
      </w:r>
    </w:p>
    <w:p>
      <w:pPr>
        <w:pStyle w:val="Normal"/>
        <w:spacing w:lineRule="exact" w:line="264" w:before="0" w:after="0"/>
        <w:ind w:firstLine="600"/>
        <w:jc w:val="both"/>
        <w:rPr/>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exact" w:line="264" w:before="0" w:after="0"/>
        <w:ind w:firstLine="600"/>
        <w:jc w:val="both"/>
        <w:rPr/>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exact" w:line="264" w:before="0" w:after="0"/>
        <w:ind w:firstLine="600"/>
        <w:jc w:val="both"/>
        <w:rPr/>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exact" w:line="264" w:before="0" w:after="0"/>
        <w:ind w:firstLine="600"/>
        <w:jc w:val="both"/>
        <w:rPr/>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10" w:name="block-313915981"/>
      <w:bookmarkStart w:id="11" w:name="block-31391598"/>
      <w:bookmarkEnd w:id="10"/>
      <w:bookmarkEnd w:id="11"/>
    </w:p>
    <w:p>
      <w:pPr>
        <w:pStyle w:val="Normal"/>
        <w:spacing w:lineRule="exact" w:line="264" w:before="0" w:after="0"/>
        <w:ind w:left="120" w:hanging="0"/>
        <w:jc w:val="both"/>
        <w:rPr/>
      </w:pPr>
      <w:bookmarkStart w:id="12" w:name="_Toc124426206"/>
      <w:bookmarkEnd w:id="12"/>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exact" w:line="264" w:before="0" w:after="0"/>
        <w:ind w:firstLine="600"/>
        <w:jc w:val="both"/>
        <w:rPr/>
      </w:pPr>
      <w:bookmarkStart w:id="13" w:name="_Toc124412006"/>
      <w:bookmarkEnd w:id="13"/>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28"/>
        </w:numPr>
        <w:spacing w:lineRule="exact" w:line="264" w:before="0" w:after="0"/>
        <w:jc w:val="both"/>
        <w:rPr/>
      </w:pPr>
      <w:r>
        <w:rPr>
          <w:rFonts w:ascii="Times New Roman" w:hAnsi="Times New Roman"/>
          <w:b/>
          <w:i w:val="false"/>
          <w:color w:val="000000"/>
          <w:sz w:val="28"/>
        </w:rPr>
        <w:t>1) патриотического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проявление интереса к истории и современному состоянию российской физической науки;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ценностное отношение к достижениям российских учёных-физиков;</w:t>
      </w:r>
    </w:p>
    <w:p>
      <w:pPr>
        <w:pStyle w:val="Normal"/>
        <w:numPr>
          <w:ilvl w:val="0"/>
          <w:numId w:val="28"/>
        </w:numPr>
        <w:spacing w:lineRule="exact" w:line="264" w:before="0" w:after="0"/>
        <w:jc w:val="both"/>
        <w:rPr/>
      </w:pPr>
      <w:r>
        <w:rPr>
          <w:rFonts w:ascii="Times New Roman" w:hAnsi="Times New Roman"/>
          <w:b/>
          <w:i w:val="false"/>
          <w:color w:val="000000"/>
          <w:sz w:val="28"/>
        </w:rPr>
        <w:t>2) гражданского и духовно-нравственного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важности морально-этических принципов в деятельности учёного;</w:t>
      </w:r>
    </w:p>
    <w:p>
      <w:pPr>
        <w:pStyle w:val="Normal"/>
        <w:numPr>
          <w:ilvl w:val="0"/>
          <w:numId w:val="28"/>
        </w:numPr>
        <w:spacing w:lineRule="exact" w:line="264" w:before="0" w:after="0"/>
        <w:jc w:val="both"/>
        <w:rPr/>
      </w:pPr>
      <w:r>
        <w:rPr>
          <w:rFonts w:ascii="Times New Roman" w:hAnsi="Times New Roman"/>
          <w:b/>
          <w:i w:val="false"/>
          <w:color w:val="000000"/>
          <w:sz w:val="28"/>
        </w:rPr>
        <w:t>3) эстетического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восприятие эстетических качеств физической науки: её гармоничного построения, строгости, точности, лаконичности;</w:t>
      </w:r>
    </w:p>
    <w:p>
      <w:pPr>
        <w:pStyle w:val="Normal"/>
        <w:numPr>
          <w:ilvl w:val="0"/>
          <w:numId w:val="28"/>
        </w:numPr>
        <w:spacing w:lineRule="exact" w:line="264" w:before="0" w:after="0"/>
        <w:jc w:val="both"/>
        <w:rPr/>
      </w:pPr>
      <w:r>
        <w:rPr>
          <w:rFonts w:ascii="Times New Roman" w:hAnsi="Times New Roman"/>
          <w:b/>
          <w:i w:val="false"/>
          <w:color w:val="000000"/>
          <w:sz w:val="28"/>
        </w:rPr>
        <w:t>4) ценности научного познания: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развитие научной любознательности, интереса к исследовательской деятельности;</w:t>
      </w:r>
    </w:p>
    <w:p>
      <w:pPr>
        <w:pStyle w:val="Normal"/>
        <w:numPr>
          <w:ilvl w:val="0"/>
          <w:numId w:val="28"/>
        </w:numPr>
        <w:spacing w:lineRule="exact" w:line="264" w:before="0" w:after="0"/>
        <w:jc w:val="both"/>
        <w:rPr/>
      </w:pPr>
      <w:r>
        <w:rPr>
          <w:rFonts w:ascii="Times New Roman" w:hAnsi="Times New Roman"/>
          <w:b/>
          <w:i w:val="false"/>
          <w:color w:val="000000"/>
          <w:sz w:val="28"/>
        </w:rPr>
        <w:t>5) формирования культуры здоровья и эмоционального благополучия: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сформированность навыка рефлексии, признание своего права на ошибку и такого же права у другого человека;</w:t>
      </w:r>
    </w:p>
    <w:p>
      <w:pPr>
        <w:pStyle w:val="Normal"/>
        <w:numPr>
          <w:ilvl w:val="0"/>
          <w:numId w:val="28"/>
        </w:numPr>
        <w:spacing w:lineRule="exact" w:line="264" w:before="0" w:after="0"/>
        <w:jc w:val="both"/>
        <w:rPr/>
      </w:pPr>
      <w:r>
        <w:rPr>
          <w:rFonts w:ascii="Times New Roman" w:hAnsi="Times New Roman"/>
          <w:b/>
          <w:i w:val="false"/>
          <w:color w:val="000000"/>
          <w:sz w:val="28"/>
        </w:rPr>
        <w:t>6) трудового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интерес к практическому изучению профессий, связанных с физикой;</w:t>
      </w:r>
    </w:p>
    <w:p>
      <w:pPr>
        <w:pStyle w:val="Normal"/>
        <w:numPr>
          <w:ilvl w:val="0"/>
          <w:numId w:val="28"/>
        </w:numPr>
        <w:spacing w:lineRule="exact" w:line="264" w:before="0" w:after="0"/>
        <w:jc w:val="both"/>
        <w:rPr/>
      </w:pPr>
      <w:r>
        <w:rPr>
          <w:rFonts w:ascii="Times New Roman" w:hAnsi="Times New Roman"/>
          <w:b/>
          <w:i w:val="false"/>
          <w:color w:val="000000"/>
          <w:sz w:val="28"/>
        </w:rPr>
        <w:t>7) экологического воспитания:</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глобального характера экологических проблем и путей их решения;</w:t>
      </w:r>
    </w:p>
    <w:p>
      <w:pPr>
        <w:pStyle w:val="Normal"/>
        <w:numPr>
          <w:ilvl w:val="0"/>
          <w:numId w:val="28"/>
        </w:numPr>
        <w:spacing w:lineRule="exact" w:line="264" w:before="0" w:after="0"/>
        <w:jc w:val="both"/>
        <w:rPr/>
      </w:pPr>
      <w:r>
        <w:rPr>
          <w:rFonts w:ascii="Times New Roman" w:hAnsi="Times New Roman"/>
          <w:b/>
          <w:i w:val="false"/>
          <w:color w:val="000000"/>
          <w:sz w:val="28"/>
        </w:rPr>
        <w:t>8) адаптации к изменяющимся условиям социальной и природной среды:</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повышение уровня своей компетентности через практическую деятельность;</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осознание дефицитов собственных знаний и компетентностей в области физики;</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планирование своего развития в приобретении новых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exact" w:line="264" w:before="0" w:after="0"/>
        <w:jc w:val="both"/>
        <w:rPr/>
      </w:pPr>
      <w:r>
        <w:rPr>
          <w:rFonts w:ascii="Symbol" w:hAnsi="Symbol"/>
          <w:b w:val="false"/>
          <w:i w:val="false"/>
          <w:color w:val="000000"/>
          <w:sz w:val="28"/>
        </w:rPr>
        <w:t>-</w:t>
      </w:r>
      <w:r>
        <w:rPr>
          <w:rFonts w:ascii="Times New Roman" w:hAnsi="Times New Roman"/>
          <w:b w:val="false"/>
          <w:i w:val="false"/>
          <w:color w:val="000000"/>
          <w:sz w:val="28"/>
        </w:rPr>
        <w:t xml:space="preserve"> оценка своих действий с учётом влияния на окружающую среду, возможных глобальных последствий.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(явлений);</w:t>
      </w:r>
    </w:p>
    <w:p>
      <w:pPr>
        <w:pStyle w:val="Normal"/>
        <w:numPr>
          <w:ilvl w:val="0"/>
          <w:numId w:val="29"/>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30"/>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1"/>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exact" w:line="264" w:before="0" w:after="0"/>
        <w:jc w:val="both"/>
        <w:rPr/>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32"/>
        </w:numPr>
        <w:spacing w:lineRule="exact" w:line="264" w:before="0" w:after="0"/>
        <w:jc w:val="both"/>
        <w:rPr/>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exact" w:line="264" w:before="0" w:after="0"/>
        <w:jc w:val="both"/>
        <w:rPr/>
      </w:pPr>
      <w:r>
        <w:rPr>
          <w:rFonts w:ascii="Times New Roman" w:hAnsi="Times New Roman"/>
          <w:b w:val="false"/>
          <w:i w:val="false"/>
          <w:color w:val="000000"/>
          <w:sz w:val="28"/>
        </w:rPr>
        <w:t>выражать свою точку зрения в устных и письменных текстах;</w:t>
      </w:r>
    </w:p>
    <w:p>
      <w:pPr>
        <w:pStyle w:val="Normal"/>
        <w:numPr>
          <w:ilvl w:val="0"/>
          <w:numId w:val="32"/>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exact" w:line="264" w:before="0" w:after="0"/>
        <w:jc w:val="both"/>
        <w:rPr/>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exact" w:line="264" w:before="0" w:after="0"/>
        <w:jc w:val="both"/>
        <w:rPr/>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exact" w:line="264" w:before="0" w:after="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33"/>
        </w:numPr>
        <w:spacing w:lineRule="exact" w:line="264" w:before="0" w:after="0"/>
        <w:jc w:val="both"/>
        <w:rPr/>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pStyle w:val="Normal"/>
        <w:numPr>
          <w:ilvl w:val="0"/>
          <w:numId w:val="33"/>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exact" w:line="264" w:before="0" w:after="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34"/>
        </w:numPr>
        <w:spacing w:lineRule="exact" w:line="264" w:before="0" w:after="0"/>
        <w:jc w:val="both"/>
        <w:rPr/>
      </w:pPr>
      <w:r>
        <w:rPr>
          <w:rFonts w:ascii="Times New Roman" w:hAnsi="Times New Roman"/>
          <w:b w:val="false"/>
          <w:i w:val="false"/>
          <w:color w:val="000000"/>
          <w:sz w:val="28"/>
        </w:rPr>
        <w:t>давать адекватную оценку ситуации и предлагать план её изменения;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exact" w:line="264" w:before="0" w:after="0"/>
        <w:jc w:val="both"/>
        <w:rPr/>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numPr>
          <w:ilvl w:val="0"/>
          <w:numId w:val="34"/>
        </w:numPr>
        <w:spacing w:lineRule="exact" w:line="264" w:before="0" w:after="0"/>
        <w:jc w:val="both"/>
        <w:rPr/>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exact" w:line="264" w:before="0" w:after="0"/>
        <w:jc w:val="both"/>
        <w:rPr/>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exact" w:line="264" w:before="0" w:after="0"/>
        <w:jc w:val="both"/>
        <w:rPr/>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5"/>
        </w:numPr>
        <w:spacing w:lineRule="exact" w:line="264" w:before="0" w:after="0"/>
        <w:jc w:val="both"/>
        <w:rPr/>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exact" w:line="264" w:before="0" w:after="0"/>
        <w:jc w:val="both"/>
        <w:rPr/>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exact" w:line="264" w:before="0" w:after="0"/>
        <w:jc w:val="both"/>
        <w:rPr/>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spacing w:lineRule="exact" w:line="264" w:before="0" w:after="0"/>
        <w:jc w:val="both"/>
        <w:rPr/>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spacing w:lineRule="exact" w:line="264" w:before="0" w:after="0"/>
        <w:jc w:val="both"/>
        <w:rPr/>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spacing w:lineRule="exact" w:line="264" w:before="0" w:after="0"/>
        <w:jc w:val="both"/>
        <w:rPr/>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pStyle w:val="Normal"/>
        <w:numPr>
          <w:ilvl w:val="0"/>
          <w:numId w:val="37"/>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37"/>
        </w:numPr>
        <w:spacing w:lineRule="exact" w:line="264" w:before="0" w:after="0"/>
        <w:jc w:val="both"/>
        <w:rPr/>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4" w:name="block-313915951"/>
      <w:bookmarkStart w:id="15" w:name="block-31391595"/>
      <w:bookmarkEnd w:id="14"/>
      <w:bookmarkEnd w:id="1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0" w:type="dxa"/>
        <w:tblCellMar>
          <w:top w:w="50" w:type="dxa"/>
          <w:left w:w="100" w:type="dxa"/>
          <w:bottom w:w="0" w:type="dxa"/>
          <w:right w:w="108" w:type="dxa"/>
        </w:tblCellMar>
      </w:tblPr>
      <w:tblGrid>
        <w:gridCol w:w="689"/>
        <w:gridCol w:w="3039"/>
        <w:gridCol w:w="1347"/>
        <w:gridCol w:w="2371"/>
        <w:gridCol w:w="2500"/>
        <w:gridCol w:w="2"/>
        <w:gridCol w:w="3645"/>
      </w:tblGrid>
      <w:tr>
        <w:trPr>
          <w:trHeight w:val="144" w:hRule="atLeast"/>
        </w:trPr>
        <w:tc>
          <w:tcPr>
            <w:tcW w:w="68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3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20"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645"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89"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3039"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647" w:type="dxa"/>
            <w:gridSpan w:val="2"/>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Физика - наука о природе</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
              <w:r>
                <w:rPr>
                  <w:rStyle w:val="ListLabel1"/>
                  <w:rFonts w:ascii="Times New Roman" w:hAnsi="Times New Roman"/>
                  <w:b w:val="false"/>
                  <w:i w:val="false"/>
                  <w:color w:val="0000FF"/>
                  <w:sz w:val="22"/>
                  <w:u w:val="single"/>
                </w:rPr>
                <w:t>https://m.edsoo.ru/7f416194</w:t>
              </w:r>
            </w:hyperlink>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Физические величины</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Style w:val="ListLabel1"/>
                  <w:rFonts w:ascii="Times New Roman" w:hAnsi="Times New Roman"/>
                  <w:b w:val="false"/>
                  <w:i w:val="false"/>
                  <w:color w:val="0000FF"/>
                  <w:sz w:val="22"/>
                  <w:u w:val="single"/>
                </w:rPr>
                <w:t>https://m.edsoo.ru/7f416194</w:t>
              </w:r>
            </w:hyperlink>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Естественнонаучный метод познания</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Style w:val="ListLabel1"/>
                  <w:rFonts w:ascii="Times New Roman" w:hAnsi="Times New Roman"/>
                  <w:b w:val="false"/>
                  <w:i w:val="false"/>
                  <w:color w:val="0000FF"/>
                  <w:sz w:val="22"/>
                  <w:u w:val="single"/>
                </w:rPr>
                <w:t>https://m.edsoo.ru/7f416194</w:t>
              </w:r>
            </w:hyperlink>
          </w:p>
        </w:tc>
      </w:tr>
      <w:tr>
        <w:trPr>
          <w:trHeight w:val="144" w:hRule="atLeast"/>
        </w:trPr>
        <w:tc>
          <w:tcPr>
            <w:tcW w:w="37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518"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Строение вещества</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Style w:val="ListLabel1"/>
                  <w:rFonts w:ascii="Times New Roman" w:hAnsi="Times New Roman"/>
                  <w:b w:val="false"/>
                  <w:i w:val="false"/>
                  <w:color w:val="0000FF"/>
                  <w:sz w:val="22"/>
                  <w:u w:val="single"/>
                </w:rPr>
                <w:t>https://m.edsoo.ru/7f416194</w:t>
              </w:r>
            </w:hyperlink>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Движение и взаимодействие частиц вещества</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Style w:val="ListLabel1"/>
                  <w:rFonts w:ascii="Times New Roman" w:hAnsi="Times New Roman"/>
                  <w:b w:val="false"/>
                  <w:i w:val="false"/>
                  <w:color w:val="0000FF"/>
                  <w:sz w:val="22"/>
                  <w:u w:val="single"/>
                </w:rPr>
                <w:t>https://m.edsoo.ru/7f416194</w:t>
              </w:r>
            </w:hyperlink>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Style w:val="ListLabel1"/>
                  <w:rFonts w:ascii="Times New Roman" w:hAnsi="Times New Roman"/>
                  <w:b w:val="false"/>
                  <w:i w:val="false"/>
                  <w:color w:val="0000FF"/>
                  <w:sz w:val="22"/>
                  <w:u w:val="single"/>
                </w:rPr>
                <w:t>https://m.edsoo.ru/7f416194</w:t>
              </w:r>
            </w:hyperlink>
          </w:p>
        </w:tc>
      </w:tr>
      <w:tr>
        <w:trPr>
          <w:trHeight w:val="144" w:hRule="atLeast"/>
        </w:trPr>
        <w:tc>
          <w:tcPr>
            <w:tcW w:w="37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518"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Механическое движение</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Style w:val="ListLabel1"/>
                  <w:rFonts w:ascii="Times New Roman" w:hAnsi="Times New Roman"/>
                  <w:b w:val="false"/>
                  <w:i w:val="false"/>
                  <w:color w:val="0000FF"/>
                  <w:sz w:val="22"/>
                  <w:u w:val="single"/>
                </w:rPr>
                <w:t>https://m.edsoo.ru/7f416194</w:t>
              </w:r>
            </w:hyperlink>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Инерция, масса, плотность</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Style w:val="ListLabel1"/>
                  <w:rFonts w:ascii="Times New Roman" w:hAnsi="Times New Roman"/>
                  <w:b w:val="false"/>
                  <w:i w:val="false"/>
                  <w:color w:val="0000FF"/>
                  <w:sz w:val="22"/>
                  <w:u w:val="single"/>
                </w:rPr>
                <w:t>https://m.edsoo.ru/7f416194</w:t>
              </w:r>
            </w:hyperlink>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Виды сил</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Style w:val="ListLabel1"/>
                  <w:rFonts w:ascii="Times New Roman" w:hAnsi="Times New Roman"/>
                  <w:b w:val="false"/>
                  <w:i w:val="false"/>
                  <w:color w:val="0000FF"/>
                  <w:sz w:val="22"/>
                  <w:u w:val="single"/>
                </w:rPr>
                <w:t>https://m.edsoo.ru/7f416194</w:t>
              </w:r>
            </w:hyperlink>
          </w:p>
        </w:tc>
      </w:tr>
      <w:tr>
        <w:trPr>
          <w:trHeight w:val="144" w:hRule="atLeast"/>
        </w:trPr>
        <w:tc>
          <w:tcPr>
            <w:tcW w:w="37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8518"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Давление. Передача давления твёрдыми телами, жидкостями и газами</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Style w:val="ListLabel1"/>
                  <w:rFonts w:ascii="Times New Roman" w:hAnsi="Times New Roman"/>
                  <w:b w:val="false"/>
                  <w:i w:val="false"/>
                  <w:color w:val="0000FF"/>
                  <w:sz w:val="22"/>
                  <w:u w:val="single"/>
                </w:rPr>
                <w:t>https://m.edsoo.ru/7f416194</w:t>
              </w:r>
            </w:hyperlink>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Давление жидкости</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Style w:val="ListLabel1"/>
                  <w:rFonts w:ascii="Times New Roman" w:hAnsi="Times New Roman"/>
                  <w:b w:val="false"/>
                  <w:i w:val="false"/>
                  <w:color w:val="0000FF"/>
                  <w:sz w:val="22"/>
                  <w:u w:val="single"/>
                </w:rPr>
                <w:t>https://m.edsoo.ru/7f416194</w:t>
              </w:r>
            </w:hyperlink>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Атмосферное давление</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Style w:val="ListLabel1"/>
                  <w:rFonts w:ascii="Times New Roman" w:hAnsi="Times New Roman"/>
                  <w:b w:val="false"/>
                  <w:i w:val="false"/>
                  <w:color w:val="0000FF"/>
                  <w:sz w:val="22"/>
                  <w:u w:val="single"/>
                </w:rPr>
                <w:t>https://m.edsoo.ru/7f416194</w:t>
              </w:r>
            </w:hyperlink>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Действие жидкости и газа на погружённое в них тело</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Style w:val="ListLabel1"/>
                  <w:rFonts w:ascii="Times New Roman" w:hAnsi="Times New Roman"/>
                  <w:b w:val="false"/>
                  <w:i w:val="false"/>
                  <w:color w:val="0000FF"/>
                  <w:sz w:val="22"/>
                  <w:u w:val="single"/>
                </w:rPr>
                <w:t>https://m.edsoo.ru/7f416194</w:t>
              </w:r>
            </w:hyperlink>
          </w:p>
        </w:tc>
      </w:tr>
      <w:tr>
        <w:trPr>
          <w:trHeight w:val="144" w:hRule="atLeast"/>
        </w:trPr>
        <w:tc>
          <w:tcPr>
            <w:tcW w:w="37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8518"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Работа и мощность</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Style w:val="ListLabel1"/>
                  <w:rFonts w:ascii="Times New Roman" w:hAnsi="Times New Roman"/>
                  <w:b w:val="false"/>
                  <w:i w:val="false"/>
                  <w:color w:val="0000FF"/>
                  <w:sz w:val="22"/>
                  <w:u w:val="single"/>
                </w:rPr>
                <w:t>https://m.edsoo.ru/7f416194</w:t>
              </w:r>
            </w:hyperlink>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Простые механизмы</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Style w:val="ListLabel1"/>
                  <w:rFonts w:ascii="Times New Roman" w:hAnsi="Times New Roman"/>
                  <w:b w:val="false"/>
                  <w:i w:val="false"/>
                  <w:color w:val="0000FF"/>
                  <w:sz w:val="22"/>
                  <w:u w:val="single"/>
                </w:rPr>
                <w:t>https://m.edsoo.ru/7f416194</w:t>
              </w:r>
            </w:hyperlink>
          </w:p>
        </w:tc>
      </w:tr>
      <w:tr>
        <w:trPr>
          <w:trHeight w:val="144" w:hRule="atLeast"/>
        </w:trPr>
        <w:tc>
          <w:tcPr>
            <w:tcW w:w="68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Механическая энергия</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Style w:val="ListLabel1"/>
                  <w:rFonts w:ascii="Times New Roman" w:hAnsi="Times New Roman"/>
                  <w:b w:val="false"/>
                  <w:i w:val="false"/>
                  <w:color w:val="0000FF"/>
                  <w:sz w:val="22"/>
                  <w:u w:val="single"/>
                </w:rPr>
                <w:t>https://m.edsoo.ru/7f416194</w:t>
              </w:r>
            </w:hyperlink>
          </w:p>
        </w:tc>
      </w:tr>
      <w:tr>
        <w:trPr>
          <w:trHeight w:val="144" w:hRule="atLeast"/>
        </w:trPr>
        <w:tc>
          <w:tcPr>
            <w:tcW w:w="37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518"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37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7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7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364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0" w:type="dxa"/>
        <w:tblCellMar>
          <w:top w:w="50" w:type="dxa"/>
          <w:left w:w="100" w:type="dxa"/>
          <w:bottom w:w="0" w:type="dxa"/>
          <w:right w:w="108" w:type="dxa"/>
        </w:tblCellMar>
      </w:tblPr>
      <w:tblGrid>
        <w:gridCol w:w="715"/>
        <w:gridCol w:w="2720"/>
        <w:gridCol w:w="1394"/>
        <w:gridCol w:w="2428"/>
        <w:gridCol w:w="2552"/>
        <w:gridCol w:w="1"/>
        <w:gridCol w:w="3783"/>
      </w:tblGrid>
      <w:tr>
        <w:trPr>
          <w:trHeight w:val="144" w:hRule="atLeast"/>
        </w:trPr>
        <w:tc>
          <w:tcPr>
            <w:tcW w:w="715"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75"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83"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15"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84" w:type="dxa"/>
            <w:gridSpan w:val="2"/>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Строение и свойства вещества</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Style w:val="ListLabel1"/>
                  <w:rFonts w:ascii="Times New Roman" w:hAnsi="Times New Roman"/>
                  <w:b w:val="false"/>
                  <w:i w:val="false"/>
                  <w:color w:val="0000FF"/>
                  <w:sz w:val="22"/>
                  <w:u w:val="single"/>
                </w:rPr>
                <w:t>https://m.edsoo.ru/7f4181ce</w:t>
              </w:r>
            </w:hyperlink>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Тепловые процессы</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Style w:val="ListLabel1"/>
                  <w:rFonts w:ascii="Times New Roman" w:hAnsi="Times New Roman"/>
                  <w:b w:val="false"/>
                  <w:i w:val="false"/>
                  <w:color w:val="0000FF"/>
                  <w:sz w:val="22"/>
                  <w:u w:val="single"/>
                </w:rPr>
                <w:t>https://m.edsoo.ru/7f4181ce</w:t>
              </w:r>
            </w:hyperlink>
          </w:p>
        </w:tc>
      </w:tr>
      <w:tr>
        <w:trPr>
          <w:trHeight w:val="144" w:hRule="atLeast"/>
        </w:trPr>
        <w:tc>
          <w:tcPr>
            <w:tcW w:w="343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 </w:t>
            </w:r>
          </w:p>
        </w:tc>
        <w:tc>
          <w:tcPr>
            <w:tcW w:w="8764"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Электрические заряды. Заряженные тела и их взаимодействие</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Style w:val="ListLabel1"/>
                  <w:rFonts w:ascii="Times New Roman" w:hAnsi="Times New Roman"/>
                  <w:b w:val="false"/>
                  <w:i w:val="false"/>
                  <w:color w:val="0000FF"/>
                  <w:sz w:val="22"/>
                  <w:u w:val="single"/>
                </w:rPr>
                <w:t>https://m.edsoo.ru/7f4181ce</w:t>
              </w:r>
            </w:hyperlink>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Постоянный электрический ток</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Style w:val="ListLabel1"/>
                  <w:rFonts w:ascii="Times New Roman" w:hAnsi="Times New Roman"/>
                  <w:b w:val="false"/>
                  <w:i w:val="false"/>
                  <w:color w:val="0000FF"/>
                  <w:sz w:val="22"/>
                  <w:u w:val="single"/>
                </w:rPr>
                <w:t>https://m.edsoo.ru/7f4181ce</w:t>
              </w:r>
            </w:hyperlink>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Магнитные явления</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Style w:val="ListLabel1"/>
                  <w:rFonts w:ascii="Times New Roman" w:hAnsi="Times New Roman"/>
                  <w:b w:val="false"/>
                  <w:i w:val="false"/>
                  <w:color w:val="0000FF"/>
                  <w:sz w:val="22"/>
                  <w:u w:val="single"/>
                </w:rPr>
                <w:t>https://m.edsoo.ru/7f4181ce</w:t>
              </w:r>
            </w:hyperlink>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Электромагнитная индукция</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Style w:val="ListLabel1"/>
                  <w:rFonts w:ascii="Times New Roman" w:hAnsi="Times New Roman"/>
                  <w:b w:val="false"/>
                  <w:i w:val="false"/>
                  <w:color w:val="0000FF"/>
                  <w:sz w:val="22"/>
                  <w:u w:val="single"/>
                </w:rPr>
                <w:t>https://m.edsoo.ru/7f4181ce</w:t>
              </w:r>
            </w:hyperlink>
          </w:p>
        </w:tc>
      </w:tr>
      <w:tr>
        <w:trPr>
          <w:trHeight w:val="144" w:hRule="atLeast"/>
        </w:trPr>
        <w:tc>
          <w:tcPr>
            <w:tcW w:w="343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37 </w:t>
            </w:r>
          </w:p>
        </w:tc>
        <w:tc>
          <w:tcPr>
            <w:tcW w:w="8764"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343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43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14.5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0" w:type="dxa"/>
        <w:tblCellMar>
          <w:top w:w="50" w:type="dxa"/>
          <w:left w:w="100" w:type="dxa"/>
          <w:bottom w:w="0" w:type="dxa"/>
          <w:right w:w="108" w:type="dxa"/>
        </w:tblCellMar>
      </w:tblPr>
      <w:tblGrid>
        <w:gridCol w:w="715"/>
        <w:gridCol w:w="2720"/>
        <w:gridCol w:w="1394"/>
        <w:gridCol w:w="2428"/>
        <w:gridCol w:w="2552"/>
        <w:gridCol w:w="1"/>
        <w:gridCol w:w="3783"/>
      </w:tblGrid>
      <w:tr>
        <w:trPr>
          <w:trHeight w:val="144" w:hRule="atLeast"/>
        </w:trPr>
        <w:tc>
          <w:tcPr>
            <w:tcW w:w="715"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75"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83"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15"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84" w:type="dxa"/>
            <w:gridSpan w:val="2"/>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Механическое движение и способы его описания </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Style w:val="ListLabel1"/>
                  <w:rFonts w:ascii="Times New Roman" w:hAnsi="Times New Roman"/>
                  <w:b w:val="false"/>
                  <w:i w:val="false"/>
                  <w:color w:val="0000FF"/>
                  <w:sz w:val="22"/>
                  <w:u w:val="single"/>
                </w:rPr>
                <w:t>https://m.edsoo.ru/7f41a4a6</w:t>
              </w:r>
            </w:hyperlink>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Взаимодействие тел</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Style w:val="ListLabel1"/>
                  <w:rFonts w:ascii="Times New Roman" w:hAnsi="Times New Roman"/>
                  <w:b w:val="false"/>
                  <w:i w:val="false"/>
                  <w:color w:val="0000FF"/>
                  <w:sz w:val="22"/>
                  <w:u w:val="single"/>
                </w:rPr>
                <w:t>https://m.edsoo.ru/7f41a4a6</w:t>
              </w:r>
            </w:hyperlink>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Законы сохранения</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Style w:val="ListLabel1"/>
                  <w:rFonts w:ascii="Times New Roman" w:hAnsi="Times New Roman"/>
                  <w:b w:val="false"/>
                  <w:i w:val="false"/>
                  <w:color w:val="0000FF"/>
                  <w:sz w:val="22"/>
                  <w:u w:val="single"/>
                </w:rPr>
                <w:t>https://m.edsoo.ru/7f41a4a6</w:t>
              </w:r>
            </w:hyperlink>
          </w:p>
        </w:tc>
      </w:tr>
      <w:tr>
        <w:trPr>
          <w:trHeight w:val="144" w:hRule="atLeast"/>
        </w:trPr>
        <w:tc>
          <w:tcPr>
            <w:tcW w:w="343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8764"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Механические колебания</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Style w:val="ListLabel1"/>
                  <w:rFonts w:ascii="Times New Roman" w:hAnsi="Times New Roman"/>
                  <w:b w:val="false"/>
                  <w:i w:val="false"/>
                  <w:color w:val="0000FF"/>
                  <w:sz w:val="22"/>
                  <w:u w:val="single"/>
                </w:rPr>
                <w:t>https://m.edsoo.ru/7f41a4a6</w:t>
              </w:r>
            </w:hyperlink>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Механические волны. Звук</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Style w:val="ListLabel1"/>
                  <w:rFonts w:ascii="Times New Roman" w:hAnsi="Times New Roman"/>
                  <w:b w:val="false"/>
                  <w:i w:val="false"/>
                  <w:color w:val="0000FF"/>
                  <w:sz w:val="22"/>
                  <w:u w:val="single"/>
                </w:rPr>
                <w:t>https://m.edsoo.ru/7f41a4a6</w:t>
              </w:r>
            </w:hyperlink>
          </w:p>
        </w:tc>
      </w:tr>
      <w:tr>
        <w:trPr>
          <w:trHeight w:val="144" w:hRule="atLeast"/>
        </w:trPr>
        <w:tc>
          <w:tcPr>
            <w:tcW w:w="343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4"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Электромагнитное поле и электромагнитные волны</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Style w:val="ListLabel1"/>
                  <w:rFonts w:ascii="Times New Roman" w:hAnsi="Times New Roman"/>
                  <w:b w:val="false"/>
                  <w:i w:val="false"/>
                  <w:color w:val="0000FF"/>
                  <w:sz w:val="22"/>
                  <w:u w:val="single"/>
                </w:rPr>
                <w:t>https://m.edsoo.ru/7f41a4a6</w:t>
              </w:r>
            </w:hyperlink>
          </w:p>
        </w:tc>
      </w:tr>
      <w:tr>
        <w:trPr>
          <w:trHeight w:val="144" w:hRule="atLeast"/>
        </w:trPr>
        <w:tc>
          <w:tcPr>
            <w:tcW w:w="343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764"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Законы распространения света</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Style w:val="ListLabel1"/>
                  <w:rFonts w:ascii="Times New Roman" w:hAnsi="Times New Roman"/>
                  <w:b w:val="false"/>
                  <w:i w:val="false"/>
                  <w:color w:val="0000FF"/>
                  <w:sz w:val="22"/>
                  <w:u w:val="single"/>
                </w:rPr>
                <w:t>https://m.edsoo.ru/7f41a4a6</w:t>
              </w:r>
            </w:hyperlink>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Линзы и оптические приборы</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Style w:val="ListLabel1"/>
                  <w:rFonts w:ascii="Times New Roman" w:hAnsi="Times New Roman"/>
                  <w:b w:val="false"/>
                  <w:i w:val="false"/>
                  <w:color w:val="0000FF"/>
                  <w:sz w:val="22"/>
                  <w:u w:val="single"/>
                </w:rPr>
                <w:t>https://m.edsoo.ru/7f41a4a6</w:t>
              </w:r>
            </w:hyperlink>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Разложение белого света в спектр</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Style w:val="ListLabel1"/>
                  <w:rFonts w:ascii="Times New Roman" w:hAnsi="Times New Roman"/>
                  <w:b w:val="false"/>
                  <w:i w:val="false"/>
                  <w:color w:val="0000FF"/>
                  <w:sz w:val="22"/>
                  <w:u w:val="single"/>
                </w:rPr>
                <w:t>https://m.edsoo.ru/7f41a4a6</w:t>
              </w:r>
            </w:hyperlink>
          </w:p>
        </w:tc>
      </w:tr>
      <w:tr>
        <w:trPr>
          <w:trHeight w:val="144" w:hRule="atLeast"/>
        </w:trPr>
        <w:tc>
          <w:tcPr>
            <w:tcW w:w="343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4"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Испускание и поглощение света атомом</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Style w:val="ListLabel1"/>
                  <w:rFonts w:ascii="Times New Roman" w:hAnsi="Times New Roman"/>
                  <w:b w:val="false"/>
                  <w:i w:val="false"/>
                  <w:color w:val="0000FF"/>
                  <w:sz w:val="22"/>
                  <w:u w:val="single"/>
                </w:rPr>
                <w:t>https://m.edsoo.ru/7f41a4a6</w:t>
              </w:r>
            </w:hyperlink>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Строение атомного ядра</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Style w:val="ListLabel1"/>
                  <w:rFonts w:ascii="Times New Roman" w:hAnsi="Times New Roman"/>
                  <w:b w:val="false"/>
                  <w:i w:val="false"/>
                  <w:color w:val="0000FF"/>
                  <w:sz w:val="22"/>
                  <w:u w:val="single"/>
                </w:rPr>
                <w:t>https://m.edsoo.ru/7f41a4a6</w:t>
              </w:r>
            </w:hyperlink>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Ядерные реакции</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Style w:val="ListLabel1"/>
                  <w:rFonts w:ascii="Times New Roman" w:hAnsi="Times New Roman"/>
                  <w:b w:val="false"/>
                  <w:i w:val="false"/>
                  <w:color w:val="0000FF"/>
                  <w:sz w:val="22"/>
                  <w:u w:val="single"/>
                </w:rPr>
                <w:t>https://m.edsoo.ru/7f41a4a6</w:t>
              </w:r>
            </w:hyperlink>
          </w:p>
        </w:tc>
      </w:tr>
      <w:tr>
        <w:trPr>
          <w:trHeight w:val="144" w:hRule="atLeast"/>
        </w:trPr>
        <w:tc>
          <w:tcPr>
            <w:tcW w:w="343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764"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44" w:hRule="atLeast"/>
        </w:trPr>
        <w:tc>
          <w:tcPr>
            <w:tcW w:w="71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и обобщение содержания курса физики за 7-9 класс</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Style w:val="ListLabel1"/>
                  <w:rFonts w:ascii="Times New Roman" w:hAnsi="Times New Roman"/>
                  <w:b w:val="false"/>
                  <w:i w:val="false"/>
                  <w:color w:val="0000FF"/>
                  <w:sz w:val="22"/>
                  <w:u w:val="single"/>
                </w:rPr>
                <w:t>https://m.edsoo.ru/7f41a4a6</w:t>
              </w:r>
            </w:hyperlink>
          </w:p>
        </w:tc>
      </w:tr>
      <w:tr>
        <w:trPr>
          <w:trHeight w:val="144" w:hRule="atLeast"/>
        </w:trPr>
        <w:tc>
          <w:tcPr>
            <w:tcW w:w="343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8764"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r>
        <w:trPr>
          <w:trHeight w:val="144" w:hRule="atLeast"/>
        </w:trPr>
        <w:tc>
          <w:tcPr>
            <w:tcW w:w="343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2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378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0" w:type="dxa"/>
        <w:tblCellMar>
          <w:top w:w="50" w:type="dxa"/>
          <w:left w:w="100" w:type="dxa"/>
          <w:bottom w:w="0" w:type="dxa"/>
          <w:right w:w="108" w:type="dxa"/>
        </w:tblCellMar>
      </w:tblPr>
      <w:tblGrid>
        <w:gridCol w:w="523"/>
        <w:gridCol w:w="3039"/>
        <w:gridCol w:w="1161"/>
        <w:gridCol w:w="2152"/>
        <w:gridCol w:w="2296"/>
        <w:gridCol w:w="2"/>
        <w:gridCol w:w="1623"/>
        <w:gridCol w:w="1"/>
        <w:gridCol w:w="2796"/>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3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11"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4"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96"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3039"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5" w:type="dxa"/>
            <w:gridSpan w:val="2"/>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797" w:type="dxa"/>
            <w:gridSpan w:val="2"/>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Физика — наука о природе. Явления природы. Физические явления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Физические величины и их измерение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Style w:val="ListLabel1"/>
                  <w:rFonts w:ascii="Times New Roman" w:hAnsi="Times New Roman"/>
                  <w:b w:val="false"/>
                  <w:i w:val="false"/>
                  <w:color w:val="0000FF"/>
                  <w:sz w:val="22"/>
                  <w:u w:val="single"/>
                </w:rPr>
                <w:t>https://m.edsoo.ru/ff09f72a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Style w:val="ListLabel1"/>
                  <w:rFonts w:ascii="Times New Roman" w:hAnsi="Times New Roman"/>
                  <w:b w:val="false"/>
                  <w:i w:val="false"/>
                  <w:color w:val="0000FF"/>
                  <w:sz w:val="22"/>
                  <w:u w:val="single"/>
                </w:rPr>
                <w:t>https://m.edsoo.ru/ff09fe0a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Движение частиц вещества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Style w:val="ListLabel1"/>
                  <w:rFonts w:ascii="Times New Roman" w:hAnsi="Times New Roman"/>
                  <w:b w:val="false"/>
                  <w:i w:val="false"/>
                  <w:color w:val="0000FF"/>
                  <w:sz w:val="22"/>
                  <w:u w:val="single"/>
                </w:rPr>
                <w:t>https://m.edsoo.ru/ff0a013e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«Опыты по наблюдению теплового расширения газов»</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Style w:val="ListLabel1"/>
                  <w:rFonts w:ascii="Times New Roman" w:hAnsi="Times New Roman"/>
                  <w:b w:val="false"/>
                  <w:i w:val="false"/>
                  <w:color w:val="0000FF"/>
                  <w:sz w:val="22"/>
                  <w:u w:val="single"/>
                </w:rPr>
                <w:t>https://m.edsoo.ru/ff0a0378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Механическое движение. Равномерное и неравномерное движение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Style w:val="ListLabel1"/>
                  <w:rFonts w:ascii="Times New Roman" w:hAnsi="Times New Roman"/>
                  <w:b w:val="false"/>
                  <w:i w:val="false"/>
                  <w:color w:val="0000FF"/>
                  <w:sz w:val="22"/>
                  <w:u w:val="single"/>
                </w:rPr>
                <w:t>https://m.edsoo.ru/ff0a05c6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Скорость. Единицы скорости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Style w:val="ListLabel1"/>
                  <w:rFonts w:ascii="Times New Roman" w:hAnsi="Times New Roman"/>
                  <w:b w:val="false"/>
                  <w:i w:val="false"/>
                  <w:color w:val="0000FF"/>
                  <w:sz w:val="22"/>
                  <w:u w:val="single"/>
                </w:rPr>
                <w:t>https://m.edsoo.ru/ff0a079c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Расчет пути и времени движения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Style w:val="ListLabel1"/>
                  <w:rFonts w:ascii="Times New Roman" w:hAnsi="Times New Roman"/>
                  <w:b w:val="false"/>
                  <w:i w:val="false"/>
                  <w:color w:val="0000FF"/>
                  <w:sz w:val="22"/>
                  <w:u w:val="single"/>
                </w:rPr>
                <w:t>https://m.edsoo.ru/ff0a0ae4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Style w:val="ListLabel1"/>
                  <w:rFonts w:ascii="Times New Roman" w:hAnsi="Times New Roman"/>
                  <w:b w:val="false"/>
                  <w:i w:val="false"/>
                  <w:color w:val="0000FF"/>
                  <w:sz w:val="22"/>
                  <w:u w:val="single"/>
                </w:rPr>
                <w:t>https://m.edsoo.ru/ff0a0c10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Плотность вещества. Расчет массы и объема тела по его плотности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Style w:val="ListLabel1"/>
                  <w:rFonts w:ascii="Times New Roman" w:hAnsi="Times New Roman"/>
                  <w:b w:val="false"/>
                  <w:i w:val="false"/>
                  <w:color w:val="0000FF"/>
                  <w:sz w:val="22"/>
                  <w:u w:val="single"/>
                </w:rPr>
                <w:t>https://m.edsoo.ru/ff0a0fee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плотности твёрдого тела»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"Плотность вещества"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Style w:val="ListLabel1"/>
                  <w:rFonts w:ascii="Times New Roman" w:hAnsi="Times New Roman"/>
                  <w:b w:val="false"/>
                  <w:i w:val="false"/>
                  <w:color w:val="0000FF"/>
                  <w:sz w:val="22"/>
                  <w:u w:val="single"/>
                </w:rPr>
                <w:t>https://m.edsoo.ru/ff0a123c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Явление тяготения. Сила тяжести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Style w:val="ListLabel1"/>
                  <w:rFonts w:ascii="Times New Roman" w:hAnsi="Times New Roman"/>
                  <w:b w:val="false"/>
                  <w:i w:val="false"/>
                  <w:color w:val="0000FF"/>
                  <w:sz w:val="22"/>
                  <w:u w:val="single"/>
                </w:rPr>
                <w:t>https://m.edsoo.ru/ff0a1778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тяжести на других планетах. Физические характеристики планет</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Style w:val="ListLabel1"/>
                  <w:rFonts w:ascii="Times New Roman" w:hAnsi="Times New Roman"/>
                  <w:b w:val="false"/>
                  <w:i w:val="false"/>
                  <w:color w:val="0000FF"/>
                  <w:sz w:val="22"/>
                  <w:u w:val="single"/>
                </w:rPr>
                <w:t>https://m.edsoo.ru/ff0a1502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Измерение сил. Динамометр</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Style w:val="ListLabel1"/>
                  <w:rFonts w:ascii="Times New Roman" w:hAnsi="Times New Roman"/>
                  <w:b w:val="false"/>
                  <w:i w:val="false"/>
                  <w:color w:val="0000FF"/>
                  <w:sz w:val="22"/>
                  <w:u w:val="single"/>
                </w:rPr>
                <w:t>https://m.edsoo.ru/ff0a18cc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Вес тела. Невесомость</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Style w:val="ListLabel1"/>
                  <w:rFonts w:ascii="Times New Roman" w:hAnsi="Times New Roman"/>
                  <w:b w:val="false"/>
                  <w:i w:val="false"/>
                  <w:color w:val="0000FF"/>
                  <w:sz w:val="22"/>
                  <w:u w:val="single"/>
                </w:rPr>
                <w:t>https://m.edsoo.ru/ff0a1778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Style w:val="ListLabel1"/>
                  <w:rFonts w:ascii="Times New Roman" w:hAnsi="Times New Roman"/>
                  <w:b w:val="false"/>
                  <w:i w:val="false"/>
                  <w:color w:val="0000FF"/>
                  <w:sz w:val="22"/>
                  <w:u w:val="single"/>
                </w:rPr>
                <w:t>https://m.edsoo.ru/ff0a1a70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Трение скольжения и трение покоя. Трение в природе и технике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Style w:val="ListLabel1"/>
                  <w:rFonts w:ascii="Times New Roman" w:hAnsi="Times New Roman"/>
                  <w:b w:val="false"/>
                  <w:i w:val="false"/>
                  <w:color w:val="0000FF"/>
                  <w:sz w:val="22"/>
                  <w:u w:val="single"/>
                </w:rPr>
                <w:t>https://m.edsoo.ru/ff0a1b9c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Style w:val="ListLabel1"/>
                  <w:rFonts w:ascii="Times New Roman" w:hAnsi="Times New Roman"/>
                  <w:b w:val="false"/>
                  <w:i w:val="false"/>
                  <w:color w:val="0000FF"/>
                  <w:sz w:val="22"/>
                  <w:u w:val="single"/>
                </w:rPr>
                <w:t>https://m.edsoo.ru/ff0a1cc8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определение равнодействующей силы</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Style w:val="ListLabel1"/>
                  <w:rFonts w:ascii="Times New Roman" w:hAnsi="Times New Roman"/>
                  <w:b w:val="false"/>
                  <w:i w:val="false"/>
                  <w:color w:val="0000FF"/>
                  <w:sz w:val="22"/>
                  <w:u w:val="single"/>
                </w:rPr>
                <w:t>https://m.edsoo.ru/ff0a1de0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Давление. Способы уменьшения и увеличения давления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Style w:val="ListLabel1"/>
                  <w:rFonts w:ascii="Times New Roman" w:hAnsi="Times New Roman"/>
                  <w:b w:val="false"/>
                  <w:i w:val="false"/>
                  <w:color w:val="0000FF"/>
                  <w:sz w:val="22"/>
                  <w:u w:val="single"/>
                </w:rPr>
                <w:t>https://m.edsoo.ru/ff0a20a6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Давление газа. Зависимость давления газа от объёма, температуры</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Style w:val="ListLabel1"/>
                  <w:rFonts w:ascii="Times New Roman" w:hAnsi="Times New Roman"/>
                  <w:b w:val="false"/>
                  <w:i w:val="false"/>
                  <w:color w:val="0000FF"/>
                  <w:sz w:val="22"/>
                  <w:u w:val="single"/>
                </w:rPr>
                <w:t>https://m.edsoo.ru/ff0a2376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Style w:val="ListLabel1"/>
                  <w:rFonts w:ascii="Times New Roman" w:hAnsi="Times New Roman"/>
                  <w:b w:val="false"/>
                  <w:i w:val="false"/>
                  <w:color w:val="0000FF"/>
                  <w:sz w:val="22"/>
                  <w:u w:val="single"/>
                </w:rPr>
                <w:t>https://m.edsoo.ru/ff0a25b0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Давление в жидкости и газе, вызванное действием силы тяжести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Style w:val="ListLabel1"/>
                  <w:rFonts w:ascii="Times New Roman" w:hAnsi="Times New Roman"/>
                  <w:b w:val="false"/>
                  <w:i w:val="false"/>
                  <w:color w:val="0000FF"/>
                  <w:sz w:val="22"/>
                  <w:u w:val="single"/>
                </w:rPr>
                <w:t>https://m.edsoo.ru/ff0a2718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«Давление в жидкости и газе. Закон Паскаля»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Style w:val="ListLabel1"/>
                  <w:rFonts w:ascii="Times New Roman" w:hAnsi="Times New Roman"/>
                  <w:b w:val="false"/>
                  <w:i w:val="false"/>
                  <w:color w:val="0000FF"/>
                  <w:sz w:val="22"/>
                  <w:u w:val="single"/>
                </w:rPr>
                <w:t>https://m.edsoo.ru/ff0a2826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Сообщающиеся сосуды</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Style w:val="ListLabel1"/>
                  <w:rFonts w:ascii="Times New Roman" w:hAnsi="Times New Roman"/>
                  <w:b w:val="false"/>
                  <w:i w:val="false"/>
                  <w:color w:val="0000FF"/>
                  <w:sz w:val="22"/>
                  <w:u w:val="single"/>
                </w:rPr>
                <w:t>https://m.edsoo.ru/ff0a2970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Гидравлический пресс</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Style w:val="ListLabel1"/>
                  <w:rFonts w:ascii="Times New Roman" w:hAnsi="Times New Roman"/>
                  <w:b w:val="false"/>
                  <w:i w:val="false"/>
                  <w:color w:val="0000FF"/>
                  <w:sz w:val="22"/>
                  <w:u w:val="single"/>
                </w:rPr>
                <w:t>https://m.edsoo.ru/ff0a3136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Манометры. Поршневой жидкостный насос</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Style w:val="ListLabel1"/>
                  <w:rFonts w:ascii="Times New Roman" w:hAnsi="Times New Roman"/>
                  <w:b w:val="false"/>
                  <w:i w:val="false"/>
                  <w:color w:val="0000FF"/>
                  <w:sz w:val="22"/>
                  <w:u w:val="single"/>
                </w:rPr>
                <w:t>https://m.edsoo.ru/ff0a2b5a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Вес воздуха. Атмосферное давление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Style w:val="ListLabel1"/>
                  <w:rFonts w:ascii="Times New Roman" w:hAnsi="Times New Roman"/>
                  <w:b w:val="false"/>
                  <w:i w:val="false"/>
                  <w:color w:val="0000FF"/>
                  <w:sz w:val="22"/>
                  <w:u w:val="single"/>
                </w:rPr>
                <w:t>https://m.edsoo.ru/ff0a2b5a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Измерение атмосферного давления. Опыт Торричелли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Style w:val="ListLabel1"/>
                  <w:rFonts w:ascii="Times New Roman" w:hAnsi="Times New Roman"/>
                  <w:b w:val="false"/>
                  <w:i w:val="false"/>
                  <w:color w:val="0000FF"/>
                  <w:sz w:val="22"/>
                  <w:u w:val="single"/>
                </w:rPr>
                <w:t>https://m.edsoo.ru/ff0a2da8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Зависимость атмосферного давления от высоты над уровнем моря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Style w:val="ListLabel1"/>
                  <w:rFonts w:ascii="Times New Roman" w:hAnsi="Times New Roman"/>
                  <w:b w:val="false"/>
                  <w:i w:val="false"/>
                  <w:color w:val="0000FF"/>
                  <w:sz w:val="22"/>
                  <w:u w:val="single"/>
                </w:rPr>
                <w:t>https://m.edsoo.ru/ff0a2fc4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Барометр-анероид. Атмосферное давление на различных высотах</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Style w:val="ListLabel1"/>
                  <w:rFonts w:ascii="Times New Roman" w:hAnsi="Times New Roman"/>
                  <w:b w:val="false"/>
                  <w:i w:val="false"/>
                  <w:color w:val="0000FF"/>
                  <w:sz w:val="22"/>
                  <w:u w:val="single"/>
                </w:rPr>
                <w:t>https://m.edsoo.ru/ff0a2fc4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 Атмосферное давление"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Style w:val="ListLabel1"/>
                  <w:rFonts w:ascii="Times New Roman" w:hAnsi="Times New Roman"/>
                  <w:b w:val="false"/>
                  <w:i w:val="false"/>
                  <w:color w:val="0000FF"/>
                  <w:sz w:val="22"/>
                  <w:u w:val="single"/>
                </w:rPr>
                <w:t>https://m.edsoo.ru/ff0a3276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Style w:val="ListLabel1"/>
                  <w:rFonts w:ascii="Times New Roman" w:hAnsi="Times New Roman"/>
                  <w:b w:val="false"/>
                  <w:i w:val="false"/>
                  <w:color w:val="0000FF"/>
                  <w:sz w:val="22"/>
                  <w:u w:val="single"/>
                </w:rPr>
                <w:t>https://m.edsoo.ru/ff0a33fc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Style w:val="ListLabel1"/>
                  <w:rFonts w:ascii="Times New Roman" w:hAnsi="Times New Roman"/>
                  <w:b w:val="false"/>
                  <w:i w:val="false"/>
                  <w:color w:val="0000FF"/>
                  <w:sz w:val="22"/>
                  <w:u w:val="single"/>
                </w:rPr>
                <w:t>https://m.edsoo.ru/ff0a3514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Плавание тел</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Style w:val="ListLabel1"/>
                  <w:rFonts w:ascii="Times New Roman" w:hAnsi="Times New Roman"/>
                  <w:b w:val="false"/>
                  <w:i w:val="false"/>
                  <w:color w:val="0000FF"/>
                  <w:sz w:val="22"/>
                  <w:u w:val="single"/>
                </w:rPr>
                <w:t>https://m.edsoo.ru/ff0a3a96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Style w:val="ListLabel1"/>
                  <w:rFonts w:ascii="Times New Roman" w:hAnsi="Times New Roman"/>
                  <w:b w:val="false"/>
                  <w:i w:val="false"/>
                  <w:color w:val="0000FF"/>
                  <w:sz w:val="22"/>
                  <w:u w:val="single"/>
                </w:rPr>
                <w:t>https://m.edsoo.ru/ff0a3654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«Давление твердых тел, жидкостей и газов»</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Механическая работа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Style w:val="ListLabel1"/>
                  <w:rFonts w:ascii="Times New Roman" w:hAnsi="Times New Roman"/>
                  <w:b w:val="false"/>
                  <w:i w:val="false"/>
                  <w:color w:val="0000FF"/>
                  <w:sz w:val="22"/>
                  <w:u w:val="single"/>
                </w:rPr>
                <w:t>https://m.edsoo.ru/ff0a3f82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Мощность. Единицы мощности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Style w:val="ListLabel1"/>
                  <w:rFonts w:ascii="Times New Roman" w:hAnsi="Times New Roman"/>
                  <w:b w:val="false"/>
                  <w:i w:val="false"/>
                  <w:color w:val="0000FF"/>
                  <w:sz w:val="22"/>
                  <w:u w:val="single"/>
                </w:rPr>
                <w:t>https://m.edsoo.ru/ff0a3f82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Простые механизмы. Рычаг. Равновесие сил на рычаге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Style w:val="ListLabel1"/>
                  <w:rFonts w:ascii="Times New Roman" w:hAnsi="Times New Roman"/>
                  <w:b w:val="false"/>
                  <w:i w:val="false"/>
                  <w:color w:val="0000FF"/>
                  <w:sz w:val="22"/>
                  <w:u w:val="single"/>
                </w:rPr>
                <w:t>https://m.edsoo.ru/ff0a478e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«Условия равновесия рычага»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Style w:val="ListLabel1"/>
                  <w:rFonts w:ascii="Times New Roman" w:hAnsi="Times New Roman"/>
                  <w:b w:val="false"/>
                  <w:i w:val="false"/>
                  <w:color w:val="0000FF"/>
                  <w:sz w:val="22"/>
                  <w:u w:val="single"/>
                </w:rPr>
                <w:t>https://m.edsoo.ru/ff0a48a6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"Работа, мощность, КПД"</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
              <w:r>
                <w:rPr>
                  <w:rStyle w:val="ListLabel1"/>
                  <w:rFonts w:ascii="Times New Roman" w:hAnsi="Times New Roman"/>
                  <w:b w:val="false"/>
                  <w:i w:val="false"/>
                  <w:color w:val="0000FF"/>
                  <w:sz w:val="22"/>
                  <w:u w:val="single"/>
                </w:rPr>
                <w:t>https://m.edsoo.ru/ff0a4c48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Механическая энергия. Кинетическая и потенциальная энергия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
              <w:r>
                <w:rPr>
                  <w:rStyle w:val="ListLabel1"/>
                  <w:rFonts w:ascii="Times New Roman" w:hAnsi="Times New Roman"/>
                  <w:b w:val="false"/>
                  <w:i w:val="false"/>
                  <w:color w:val="0000FF"/>
                  <w:sz w:val="22"/>
                  <w:u w:val="single"/>
                </w:rPr>
                <w:t>https://m.edsoo.ru/ff0a4252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 сохранения механической энергии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
              <w:r>
                <w:rPr>
                  <w:rStyle w:val="ListLabel1"/>
                  <w:rFonts w:ascii="Times New Roman" w:hAnsi="Times New Roman"/>
                  <w:b w:val="false"/>
                  <w:i w:val="false"/>
                  <w:color w:val="0000FF"/>
                  <w:sz w:val="22"/>
                  <w:u w:val="single"/>
                </w:rPr>
                <w:t>https://m.edsoo.ru/ff0a4360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«Работа и мощность. Энергия»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текстами по теме "Механическое движение"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
              <w:r>
                <w:rPr>
                  <w:rStyle w:val="ListLabel1"/>
                  <w:rFonts w:ascii="Times New Roman" w:hAnsi="Times New Roman"/>
                  <w:b w:val="false"/>
                  <w:i w:val="false"/>
                  <w:color w:val="0000FF"/>
                  <w:sz w:val="22"/>
                  <w:u w:val="single"/>
                </w:rPr>
                <w:t>https://m.edsoo.ru/ff0a4ee6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
              <w:r>
                <w:rPr>
                  <w:rStyle w:val="ListLabel1"/>
                  <w:rFonts w:ascii="Times New Roman" w:hAnsi="Times New Roman"/>
                  <w:b w:val="false"/>
                  <w:i w:val="false"/>
                  <w:color w:val="0000FF"/>
                  <w:sz w:val="22"/>
                  <w:u w:val="single"/>
                </w:rPr>
                <w:t>https://m.edsoo.ru/ff0a4ffe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текстами по теме "Работа. Мощность. Энергия"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56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4422"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0" w:type="dxa"/>
        <w:tblCellMar>
          <w:top w:w="50" w:type="dxa"/>
          <w:left w:w="100" w:type="dxa"/>
          <w:bottom w:w="0" w:type="dxa"/>
          <w:right w:w="108" w:type="dxa"/>
        </w:tblCellMar>
      </w:tblPr>
      <w:tblGrid>
        <w:gridCol w:w="523"/>
        <w:gridCol w:w="3039"/>
        <w:gridCol w:w="1161"/>
        <w:gridCol w:w="2152"/>
        <w:gridCol w:w="2296"/>
        <w:gridCol w:w="2"/>
        <w:gridCol w:w="1623"/>
        <w:gridCol w:w="1"/>
        <w:gridCol w:w="2796"/>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39"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11"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4"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96"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3039"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5" w:type="dxa"/>
            <w:gridSpan w:val="2"/>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797" w:type="dxa"/>
            <w:gridSpan w:val="2"/>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
              <w:r>
                <w:rPr>
                  <w:rStyle w:val="ListLabel1"/>
                  <w:rFonts w:ascii="Times New Roman" w:hAnsi="Times New Roman"/>
                  <w:b w:val="false"/>
                  <w:i w:val="false"/>
                  <w:color w:val="0000FF"/>
                  <w:sz w:val="22"/>
                  <w:u w:val="single"/>
                </w:rPr>
                <w:t>https://m.edsoo.ru/ff0a5256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Масса и размер атомов и молекул</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Модели твёрдого, жидкого и газообразного состояний вещества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Style w:val="ListLabel1"/>
                  <w:rFonts w:ascii="Times New Roman" w:hAnsi="Times New Roman"/>
                  <w:b w:val="false"/>
                  <w:i w:val="false"/>
                  <w:color w:val="0000FF"/>
                  <w:sz w:val="22"/>
                  <w:u w:val="single"/>
                </w:rPr>
                <w:t>https://m.edsoo.ru/ff0a540e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Кристаллические и аморфные тела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Style w:val="ListLabel1"/>
                  <w:rFonts w:ascii="Times New Roman" w:hAnsi="Times New Roman"/>
                  <w:b w:val="false"/>
                  <w:i w:val="false"/>
                  <w:color w:val="0000FF"/>
                  <w:sz w:val="22"/>
                  <w:u w:val="single"/>
                </w:rPr>
                <w:t>https://m.edsoo.ru/ff0a5800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Смачивание и капиллярность. Поверхностное натяжение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Style w:val="ListLabel1"/>
                  <w:rFonts w:ascii="Times New Roman" w:hAnsi="Times New Roman"/>
                  <w:b w:val="false"/>
                  <w:i w:val="false"/>
                  <w:color w:val="0000FF"/>
                  <w:sz w:val="22"/>
                  <w:u w:val="single"/>
                </w:rPr>
                <w:t>https://m.edsoo.ru/ff0a5530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Тепловое расширение и сжатие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
              <w:r>
                <w:rPr>
                  <w:rStyle w:val="ListLabel1"/>
                  <w:rFonts w:ascii="Times New Roman" w:hAnsi="Times New Roman"/>
                  <w:b w:val="false"/>
                  <w:i w:val="false"/>
                  <w:color w:val="0000FF"/>
                  <w:sz w:val="22"/>
                  <w:u w:val="single"/>
                </w:rPr>
                <w:t>https://m.edsoo.ru/ff0a5a26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Внутренняя энергия. Способы изменения внутренней энергии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
              <w:r>
                <w:rPr>
                  <w:rStyle w:val="ListLabel1"/>
                  <w:rFonts w:ascii="Times New Roman" w:hAnsi="Times New Roman"/>
                  <w:b w:val="false"/>
                  <w:i w:val="false"/>
                  <w:color w:val="0000FF"/>
                  <w:sz w:val="22"/>
                  <w:u w:val="single"/>
                </w:rPr>
                <w:t>https://m.edsoo.ru/ff0a5c60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Виды теплопередачи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
              <w:r>
                <w:rPr>
                  <w:rStyle w:val="ListLabel1"/>
                  <w:rFonts w:ascii="Times New Roman" w:hAnsi="Times New Roman"/>
                  <w:b w:val="false"/>
                  <w:i w:val="false"/>
                  <w:color w:val="0000FF"/>
                  <w:sz w:val="22"/>
                  <w:u w:val="single"/>
                </w:rPr>
                <w:t>https://m.edsoo.ru/ff0a6412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
              <w:r>
                <w:rPr>
                  <w:rStyle w:val="ListLabel1"/>
                  <w:rFonts w:ascii="Times New Roman" w:hAnsi="Times New Roman"/>
                  <w:b w:val="false"/>
                  <w:i w:val="false"/>
                  <w:color w:val="0000FF"/>
                  <w:sz w:val="22"/>
                  <w:u w:val="single"/>
                </w:rPr>
                <w:t>https://m.edsoo.ru/ff0a65c0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Количество теплоты. Удельная теплоемкость</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
              <w:r>
                <w:rPr>
                  <w:rStyle w:val="ListLabel1"/>
                  <w:rFonts w:ascii="Times New Roman" w:hAnsi="Times New Roman"/>
                  <w:b w:val="false"/>
                  <w:i w:val="false"/>
                  <w:color w:val="0000FF"/>
                  <w:sz w:val="22"/>
                  <w:u w:val="single"/>
                </w:rPr>
                <w:t>https://m.edsoo.ru/ff0a6976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Уравнение теплового баланса. Теплообмен и тепловое равновесие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
              <w:r>
                <w:rPr>
                  <w:rStyle w:val="ListLabel1"/>
                  <w:rFonts w:ascii="Times New Roman" w:hAnsi="Times New Roman"/>
                  <w:b w:val="false"/>
                  <w:i w:val="false"/>
                  <w:color w:val="0000FF"/>
                  <w:sz w:val="22"/>
                  <w:u w:val="single"/>
                </w:rPr>
                <w:t>https://m.edsoo.ru/ff0a7088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
              <w:r>
                <w:rPr>
                  <w:rStyle w:val="ListLabel1"/>
                  <w:rFonts w:ascii="Times New Roman" w:hAnsi="Times New Roman"/>
                  <w:b w:val="false"/>
                  <w:i w:val="false"/>
                  <w:color w:val="0000FF"/>
                  <w:sz w:val="22"/>
                  <w:u w:val="single"/>
                </w:rPr>
                <w:t>https://m.edsoo.ru/ff0a6a98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теплоемкости вещества"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
              <w:r>
                <w:rPr>
                  <w:rStyle w:val="ListLabel1"/>
                  <w:rFonts w:ascii="Times New Roman" w:hAnsi="Times New Roman"/>
                  <w:b w:val="false"/>
                  <w:i w:val="false"/>
                  <w:color w:val="0000FF"/>
                  <w:sz w:val="22"/>
                  <w:u w:val="single"/>
                </w:rPr>
                <w:t>https://m.edsoo.ru/ff0a6bb0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Энергия топлива. Удельная теплота сгорания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
              <w:r>
                <w:rPr>
                  <w:rStyle w:val="ListLabel1"/>
                  <w:rFonts w:ascii="Times New Roman" w:hAnsi="Times New Roman"/>
                  <w:b w:val="false"/>
                  <w:i w:val="false"/>
                  <w:color w:val="0000FF"/>
                  <w:sz w:val="22"/>
                  <w:u w:val="single"/>
                </w:rPr>
                <w:t>https://m.edsoo.ru/ff0a7b5a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
              <w:r>
                <w:rPr>
                  <w:rStyle w:val="ListLabel1"/>
                  <w:rFonts w:ascii="Times New Roman" w:hAnsi="Times New Roman"/>
                  <w:b w:val="false"/>
                  <w:i w:val="false"/>
                  <w:color w:val="0000FF"/>
                  <w:sz w:val="22"/>
                  <w:u w:val="single"/>
                </w:rPr>
                <w:t>https://m.edsoo.ru/ff0a71d2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теплоты плавления льда"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
              <w:r>
                <w:rPr>
                  <w:rStyle w:val="ListLabel1"/>
                  <w:rFonts w:ascii="Times New Roman" w:hAnsi="Times New Roman"/>
                  <w:b w:val="false"/>
                  <w:i w:val="false"/>
                  <w:color w:val="0000FF"/>
                  <w:sz w:val="22"/>
                  <w:u w:val="single"/>
                </w:rPr>
                <w:t>https://m.edsoo.ru/ff0a72fe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Парообразование и конденсация. Испарение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
              <w:r>
                <w:rPr>
                  <w:rStyle w:val="ListLabel1"/>
                  <w:rFonts w:ascii="Times New Roman" w:hAnsi="Times New Roman"/>
                  <w:b w:val="false"/>
                  <w:i w:val="false"/>
                  <w:color w:val="0000FF"/>
                  <w:sz w:val="22"/>
                  <w:u w:val="single"/>
                </w:rPr>
                <w:t>https://m.edsoo.ru/ff0a740c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
              <w:r>
                <w:rPr>
                  <w:rStyle w:val="ListLabel1"/>
                  <w:rFonts w:ascii="Times New Roman" w:hAnsi="Times New Roman"/>
                  <w:b w:val="false"/>
                  <w:i w:val="false"/>
                  <w:color w:val="0000FF"/>
                  <w:sz w:val="22"/>
                  <w:u w:val="single"/>
                </w:rPr>
                <w:t>https://m.edsoo.ru/ff0a786c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8">
              <w:r>
                <w:rPr>
                  <w:rStyle w:val="ListLabel1"/>
                  <w:rFonts w:ascii="Times New Roman" w:hAnsi="Times New Roman"/>
                  <w:b w:val="false"/>
                  <w:i w:val="false"/>
                  <w:color w:val="0000FF"/>
                  <w:sz w:val="22"/>
                  <w:u w:val="single"/>
                </w:rPr>
                <w:t>https://m.edsoo.ru/ff0a7628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определение влажности воздуха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
              <w:r>
                <w:rPr>
                  <w:rStyle w:val="ListLabel1"/>
                  <w:rFonts w:ascii="Times New Roman" w:hAnsi="Times New Roman"/>
                  <w:b w:val="false"/>
                  <w:i w:val="false"/>
                  <w:color w:val="0000FF"/>
                  <w:sz w:val="22"/>
                  <w:u w:val="single"/>
                </w:rPr>
                <w:t>https://m.edsoo.ru/ff0a7c7c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 сохранения и превращения энергии в тепловых процессах</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
              <w:r>
                <w:rPr>
                  <w:rStyle w:val="ListLabel1"/>
                  <w:rFonts w:ascii="Times New Roman" w:hAnsi="Times New Roman"/>
                  <w:b w:val="false"/>
                  <w:i w:val="false"/>
                  <w:color w:val="0000FF"/>
                  <w:sz w:val="22"/>
                  <w:u w:val="single"/>
                </w:rPr>
                <w:t>https://m.edsoo.ru/ff0a83f2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
              <w:r>
                <w:rPr>
                  <w:rStyle w:val="ListLabel1"/>
                  <w:rFonts w:ascii="Times New Roman" w:hAnsi="Times New Roman"/>
                  <w:b w:val="false"/>
                  <w:i w:val="false"/>
                  <w:color w:val="0000FF"/>
                  <w:sz w:val="22"/>
                  <w:u w:val="single"/>
                </w:rPr>
                <w:t>https://m.edsoo.ru/ff0a86ae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Электризация тел. Два рода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Взаимодействие заряженных тел. Закон Кулона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
              <w:r>
                <w:rPr>
                  <w:rStyle w:val="ListLabel1"/>
                  <w:rFonts w:ascii="Times New Roman" w:hAnsi="Times New Roman"/>
                  <w:b w:val="false"/>
                  <w:i w:val="false"/>
                  <w:color w:val="0000FF"/>
                  <w:sz w:val="22"/>
                  <w:u w:val="single"/>
                </w:rPr>
                <w:t>https://m.edsoo.ru/ff0a87e4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
              <w:r>
                <w:rPr>
                  <w:rStyle w:val="ListLabel1"/>
                  <w:rFonts w:ascii="Times New Roman" w:hAnsi="Times New Roman"/>
                  <w:b w:val="false"/>
                  <w:i w:val="false"/>
                  <w:color w:val="0000FF"/>
                  <w:sz w:val="22"/>
                  <w:u w:val="single"/>
                </w:rPr>
                <w:t>https://m.edsoo.ru/ff0a8a0a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Проводники и диэлектрики. Закон сохранения электрического заряда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
              <w:r>
                <w:rPr>
                  <w:rStyle w:val="ListLabel1"/>
                  <w:rFonts w:ascii="Times New Roman" w:hAnsi="Times New Roman"/>
                  <w:b w:val="false"/>
                  <w:i w:val="false"/>
                  <w:color w:val="0000FF"/>
                  <w:sz w:val="22"/>
                  <w:u w:val="single"/>
                </w:rPr>
                <w:t>https://m.edsoo.ru/ff0a8ef6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применение свойств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5">
              <w:r>
                <w:rPr>
                  <w:rStyle w:val="ListLabel1"/>
                  <w:rFonts w:ascii="Times New Roman" w:hAnsi="Times New Roman"/>
                  <w:b w:val="false"/>
                  <w:i w:val="false"/>
                  <w:color w:val="0000FF"/>
                  <w:sz w:val="22"/>
                  <w:u w:val="single"/>
                </w:rPr>
                <w:t>https://m.edsoo.ru/ff0a90cc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6">
              <w:r>
                <w:rPr>
                  <w:rStyle w:val="ListLabel1"/>
                  <w:rFonts w:ascii="Times New Roman" w:hAnsi="Times New Roman"/>
                  <w:b w:val="false"/>
                  <w:i w:val="false"/>
                  <w:color w:val="0000FF"/>
                  <w:sz w:val="22"/>
                  <w:u w:val="single"/>
                </w:rPr>
                <w:t>https://m.edsoo.ru/ff0a95a4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Действия электрического тока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7">
              <w:r>
                <w:rPr>
                  <w:rStyle w:val="ListLabel1"/>
                  <w:rFonts w:ascii="Times New Roman" w:hAnsi="Times New Roman"/>
                  <w:b w:val="false"/>
                  <w:i w:val="false"/>
                  <w:color w:val="0000FF"/>
                  <w:sz w:val="22"/>
                  <w:u w:val="single"/>
                </w:rPr>
                <w:t>https://m.edsoo.ru/ff0a96b2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Электрический ток в металлах, жидкостях и газах</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8">
              <w:r>
                <w:rPr>
                  <w:rStyle w:val="ListLabel1"/>
                  <w:rFonts w:ascii="Times New Roman" w:hAnsi="Times New Roman"/>
                  <w:b w:val="false"/>
                  <w:i w:val="false"/>
                  <w:color w:val="0000FF"/>
                  <w:sz w:val="22"/>
                  <w:u w:val="single"/>
                </w:rPr>
                <w:t>https://m.edsoo.ru/ff0a9838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Электрическая цепь и её составные части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9">
              <w:r>
                <w:rPr>
                  <w:rStyle w:val="ListLabel1"/>
                  <w:rFonts w:ascii="Times New Roman" w:hAnsi="Times New Roman"/>
                  <w:b w:val="false"/>
                  <w:i w:val="false"/>
                  <w:color w:val="0000FF"/>
                  <w:sz w:val="22"/>
                  <w:u w:val="single"/>
                </w:rPr>
                <w:t>https://m.edsoo.ru/ff0a8bd6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0">
              <w:r>
                <w:rPr>
                  <w:rStyle w:val="ListLabel1"/>
                  <w:rFonts w:ascii="Times New Roman" w:hAnsi="Times New Roman"/>
                  <w:b w:val="false"/>
                  <w:i w:val="false"/>
                  <w:color w:val="0000FF"/>
                  <w:sz w:val="22"/>
                  <w:u w:val="single"/>
                </w:rPr>
                <w:t>https://m.edsoo.ru/ff0a9e14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Сопротивление проводника. Удельное сопротивление вещества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1">
              <w:r>
                <w:rPr>
                  <w:rStyle w:val="ListLabel1"/>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2">
              <w:r>
                <w:rPr>
                  <w:rStyle w:val="ListLabel1"/>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Зависимость силы тока от напряжения. Закон Ома для участка цепи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3">
              <w:r>
                <w:rPr>
                  <w:rStyle w:val="ListLabel1"/>
                  <w:rFonts w:ascii="Times New Roman" w:hAnsi="Times New Roman"/>
                  <w:b w:val="false"/>
                  <w:i w:val="false"/>
                  <w:color w:val="0000FF"/>
                  <w:sz w:val="22"/>
                  <w:u w:val="single"/>
                </w:rPr>
                <w:t>https://m.edsoo.ru/ff0aa44a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4">
              <w:r>
                <w:rPr>
                  <w:rStyle w:val="ListLabel1"/>
                  <w:rFonts w:ascii="Times New Roman" w:hAnsi="Times New Roman"/>
                  <w:b w:val="false"/>
                  <w:i w:val="false"/>
                  <w:color w:val="0000FF"/>
                  <w:sz w:val="22"/>
                  <w:u w:val="single"/>
                </w:rPr>
                <w:t>https://m.edsoo.ru/ff0aa04e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Последовательное и параллельное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5">
              <w:r>
                <w:rPr>
                  <w:rStyle w:val="ListLabel1"/>
                  <w:rFonts w:ascii="Times New Roman" w:hAnsi="Times New Roman"/>
                  <w:b w:val="false"/>
                  <w:i w:val="false"/>
                  <w:color w:val="0000FF"/>
                  <w:sz w:val="22"/>
                  <w:u w:val="single"/>
                </w:rPr>
                <w:t>https://m.edsoo.ru/ff0aaa58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6">
              <w:r>
                <w:rPr>
                  <w:rStyle w:val="ListLabel1"/>
                  <w:rFonts w:ascii="Times New Roman" w:hAnsi="Times New Roman"/>
                  <w:b w:val="false"/>
                  <w:i w:val="false"/>
                  <w:color w:val="0000FF"/>
                  <w:sz w:val="22"/>
                  <w:u w:val="single"/>
                </w:rPr>
                <w:t>https://m.edsoo.ru/ff0aad1e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7">
              <w:r>
                <w:rPr>
                  <w:rStyle w:val="ListLabel1"/>
                  <w:rFonts w:ascii="Times New Roman" w:hAnsi="Times New Roman"/>
                  <w:b w:val="false"/>
                  <w:i w:val="false"/>
                  <w:color w:val="0000FF"/>
                  <w:sz w:val="22"/>
                  <w:u w:val="single"/>
                </w:rPr>
                <w:t>https://m.edsoo.ru/ff0aaf8a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Работа и мощность электрического тока. Закон Джоуля-Ленца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8">
              <w:r>
                <w:rPr>
                  <w:rStyle w:val="ListLabel1"/>
                  <w:rFonts w:ascii="Times New Roman" w:hAnsi="Times New Roman"/>
                  <w:b w:val="false"/>
                  <w:i w:val="false"/>
                  <w:color w:val="0000FF"/>
                  <w:sz w:val="22"/>
                  <w:u w:val="single"/>
                </w:rPr>
                <w:t>https://m.edsoo.ru/ff0ab124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9">
              <w:r>
                <w:rPr>
                  <w:rStyle w:val="ListLabel1"/>
                  <w:rFonts w:ascii="Times New Roman" w:hAnsi="Times New Roman"/>
                  <w:b w:val="false"/>
                  <w:i w:val="false"/>
                  <w:color w:val="0000FF"/>
                  <w:sz w:val="22"/>
                  <w:u w:val="single"/>
                </w:rPr>
                <w:t>https://m.edsoo.ru/ff0ab3e0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0">
              <w:r>
                <w:rPr>
                  <w:rStyle w:val="ListLabel1"/>
                  <w:rFonts w:ascii="Times New Roman" w:hAnsi="Times New Roman"/>
                  <w:b w:val="false"/>
                  <w:i w:val="false"/>
                  <w:color w:val="0000FF"/>
                  <w:sz w:val="22"/>
                  <w:u w:val="single"/>
                </w:rPr>
                <w:t>https://m.edsoo.ru/ff0ab660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1">
              <w:r>
                <w:rPr>
                  <w:rStyle w:val="ListLabel1"/>
                  <w:rFonts w:ascii="Times New Roman" w:hAnsi="Times New Roman"/>
                  <w:b w:val="false"/>
                  <w:i w:val="false"/>
                  <w:color w:val="0000FF"/>
                  <w:sz w:val="22"/>
                  <w:u w:val="single"/>
                </w:rPr>
                <w:t>https://m.edsoo.ru/ff0abd2c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2">
              <w:r>
                <w:rPr>
                  <w:rStyle w:val="ListLabel1"/>
                  <w:rFonts w:ascii="Times New Roman" w:hAnsi="Times New Roman"/>
                  <w:b w:val="false"/>
                  <w:i w:val="false"/>
                  <w:color w:val="0000FF"/>
                  <w:sz w:val="22"/>
                  <w:u w:val="single"/>
                </w:rPr>
                <w:t>https://m.edsoo.ru/ff0abea8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Постоянные магниты, их взаимодействие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"Изучение полей постоянных магнитов"</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3">
              <w:r>
                <w:rPr>
                  <w:rStyle w:val="ListLabel1"/>
                  <w:rFonts w:ascii="Times New Roman" w:hAnsi="Times New Roman"/>
                  <w:b w:val="false"/>
                  <w:i w:val="false"/>
                  <w:color w:val="0000FF"/>
                  <w:sz w:val="22"/>
                  <w:u w:val="single"/>
                </w:rPr>
                <w:t>https://m.edsoo.ru/ff0ac3d0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4">
              <w:r>
                <w:rPr>
                  <w:rStyle w:val="ListLabel1"/>
                  <w:rFonts w:ascii="Times New Roman" w:hAnsi="Times New Roman"/>
                  <w:b w:val="false"/>
                  <w:i w:val="false"/>
                  <w:color w:val="0000FF"/>
                  <w:sz w:val="22"/>
                  <w:u w:val="single"/>
                </w:rPr>
                <w:t>https://m.edsoo.ru/ff0ac0ba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5">
              <w:r>
                <w:rPr>
                  <w:rStyle w:val="ListLabel1"/>
                  <w:rFonts w:ascii="Times New Roman" w:hAnsi="Times New Roman"/>
                  <w:b w:val="false"/>
                  <w:i w:val="false"/>
                  <w:color w:val="0000FF"/>
                  <w:sz w:val="22"/>
                  <w:u w:val="single"/>
                </w:rPr>
                <w:t>https://m.edsoo.ru/ff0ac1d2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6">
              <w:r>
                <w:rPr>
                  <w:rStyle w:val="ListLabel1"/>
                  <w:rFonts w:ascii="Times New Roman" w:hAnsi="Times New Roman"/>
                  <w:b w:val="false"/>
                  <w:i w:val="false"/>
                  <w:color w:val="0000FF"/>
                  <w:sz w:val="22"/>
                  <w:u w:val="single"/>
                </w:rPr>
                <w:t>https://m.edsoo.ru/ff0ac74a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7">
              <w:r>
                <w:rPr>
                  <w:rStyle w:val="ListLabel1"/>
                  <w:rFonts w:ascii="Times New Roman" w:hAnsi="Times New Roman"/>
                  <w:b w:val="false"/>
                  <w:i w:val="false"/>
                  <w:color w:val="0000FF"/>
                  <w:sz w:val="22"/>
                  <w:u w:val="single"/>
                </w:rPr>
                <w:t>https://m.edsoo.ru/ff0ac86c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Опыты Фарадея. Закон электромагнитной индукции. Правило Ленца</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8">
              <w:r>
                <w:rPr>
                  <w:rStyle w:val="ListLabel1"/>
                  <w:rFonts w:ascii="Times New Roman" w:hAnsi="Times New Roman"/>
                  <w:b w:val="false"/>
                  <w:i w:val="false"/>
                  <w:color w:val="0000FF"/>
                  <w:sz w:val="22"/>
                  <w:u w:val="single"/>
                </w:rPr>
                <w:t>https://m.edsoo.ru/ff0acb14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текстами по теме "Тепловые явления"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9">
              <w:r>
                <w:rPr>
                  <w:rStyle w:val="ListLabel1"/>
                  <w:rFonts w:ascii="Times New Roman" w:hAnsi="Times New Roman"/>
                  <w:b w:val="false"/>
                  <w:i w:val="false"/>
                  <w:color w:val="0000FF"/>
                  <w:sz w:val="22"/>
                  <w:u w:val="single"/>
                </w:rPr>
                <w:t>https://m.edsoo.ru/ff0acc5e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0">
              <w:r>
                <w:rPr>
                  <w:rStyle w:val="ListLabel1"/>
                  <w:rFonts w:ascii="Times New Roman" w:hAnsi="Times New Roman"/>
                  <w:b w:val="false"/>
                  <w:i w:val="false"/>
                  <w:color w:val="0000FF"/>
                  <w:sz w:val="22"/>
                  <w:u w:val="single"/>
                </w:rPr>
                <w:t>https://m.edsoo.ru/ff0acdc6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3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Работа с текстами по теме "Магнитные явления"</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62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9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56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9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14.5 </w:t>
            </w:r>
          </w:p>
        </w:tc>
        <w:tc>
          <w:tcPr>
            <w:tcW w:w="4422"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3" w:type="dxa"/>
        <w:jc w:val="left"/>
        <w:tblInd w:w="0" w:type="dxa"/>
        <w:tblCellMar>
          <w:top w:w="50" w:type="dxa"/>
          <w:left w:w="100" w:type="dxa"/>
          <w:bottom w:w="0" w:type="dxa"/>
          <w:right w:w="108" w:type="dxa"/>
        </w:tblCellMar>
      </w:tblPr>
      <w:tblGrid>
        <w:gridCol w:w="633"/>
        <w:gridCol w:w="3198"/>
        <w:gridCol w:w="2"/>
        <w:gridCol w:w="1108"/>
        <w:gridCol w:w="1"/>
        <w:gridCol w:w="2093"/>
        <w:gridCol w:w="2"/>
        <w:gridCol w:w="2240"/>
        <w:gridCol w:w="1"/>
        <w:gridCol w:w="1576"/>
        <w:gridCol w:w="1"/>
        <w:gridCol w:w="2737"/>
      </w:tblGrid>
      <w:tr>
        <w:trPr>
          <w:trHeight w:val="144" w:hRule="atLeast"/>
        </w:trPr>
        <w:tc>
          <w:tcPr>
            <w:tcW w:w="633"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19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447"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577"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37"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33"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3198" w:type="dxa"/>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577" w:type="dxa"/>
            <w:gridSpan w:val="2"/>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c>
          <w:tcPr>
            <w:tcW w:w="2738" w:type="dxa"/>
            <w:gridSpan w:val="2"/>
            <w:vMerge w:val="continue"/>
            <w:tcBorders>
              <w:left w:val="single" w:sz="6" w:space="0" w:color="000000"/>
              <w:bottom w:val="single" w:sz="6" w:space="0" w:color="000000"/>
              <w:right w:val="single" w:sz="6" w:space="0" w:color="000000"/>
            </w:tcBorders>
            <w:shd w:fill="auto" w:val="clear"/>
          </w:tcPr>
          <w:p>
            <w:pPr>
              <w:pStyle w:val="Normal"/>
              <w:spacing w:before="0" w:after="20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Механическое движение. Материальная точка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Система отсчета. Относительность механического движения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1">
              <w:r>
                <w:rPr>
                  <w:rStyle w:val="ListLabel1"/>
                  <w:rFonts w:ascii="Times New Roman" w:hAnsi="Times New Roman"/>
                  <w:b w:val="false"/>
                  <w:i w:val="false"/>
                  <w:color w:val="0000FF"/>
                  <w:sz w:val="22"/>
                  <w:u w:val="single"/>
                </w:rPr>
                <w:t>https://m.edsoo.ru/ff0ad474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Равномерное прямолинейное движение</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2">
              <w:r>
                <w:rPr>
                  <w:rStyle w:val="ListLabel1"/>
                  <w:rFonts w:ascii="Times New Roman" w:hAnsi="Times New Roman"/>
                  <w:b w:val="false"/>
                  <w:i w:val="false"/>
                  <w:color w:val="0000FF"/>
                  <w:sz w:val="22"/>
                  <w:u w:val="single"/>
                </w:rPr>
                <w:t>https://m.edsoo.ru/ff0ad19a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Прямолинейное равноускоренное движение. Ускорение</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3">
              <w:r>
                <w:rPr>
                  <w:rStyle w:val="ListLabel1"/>
                  <w:rFonts w:ascii="Times New Roman" w:hAnsi="Times New Roman"/>
                  <w:b w:val="false"/>
                  <w:i w:val="false"/>
                  <w:color w:val="0000FF"/>
                  <w:sz w:val="22"/>
                  <w:u w:val="single"/>
                </w:rPr>
                <w:t>https://m.edsoo.ru/ff0ad8d4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4">
              <w:r>
                <w:rPr>
                  <w:rStyle w:val="ListLabel1"/>
                  <w:rFonts w:ascii="Times New Roman" w:hAnsi="Times New Roman"/>
                  <w:b w:val="false"/>
                  <w:i w:val="false"/>
                  <w:color w:val="0000FF"/>
                  <w:sz w:val="22"/>
                  <w:u w:val="single"/>
                </w:rPr>
                <w:t>https://m.edsoo.ru/ff0adb18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Свободное падение тел. Опыты Галилея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5">
              <w:r>
                <w:rPr>
                  <w:rStyle w:val="ListLabel1"/>
                  <w:rFonts w:ascii="Times New Roman" w:hAnsi="Times New Roman"/>
                  <w:b w:val="false"/>
                  <w:i w:val="false"/>
                  <w:color w:val="0000FF"/>
                  <w:sz w:val="22"/>
                  <w:u w:val="single"/>
                </w:rPr>
                <w:t>https://m.edsoo.ru/ff0ae176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Центростремительное ускорение</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Первый закон Ньютона. Вектор силы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6">
              <w:r>
                <w:rPr>
                  <w:rStyle w:val="ListLabel1"/>
                  <w:rFonts w:ascii="Times New Roman" w:hAnsi="Times New Roman"/>
                  <w:b w:val="false"/>
                  <w:i w:val="false"/>
                  <w:color w:val="0000FF"/>
                  <w:sz w:val="22"/>
                  <w:u w:val="single"/>
                </w:rPr>
                <w:t>https://m.edsoo.ru/ff0ae612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Второй закон Ньютона. Равнодействующая сила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7">
              <w:r>
                <w:rPr>
                  <w:rStyle w:val="ListLabel1"/>
                  <w:rFonts w:ascii="Times New Roman" w:hAnsi="Times New Roman"/>
                  <w:b w:val="false"/>
                  <w:i w:val="false"/>
                  <w:color w:val="0000FF"/>
                  <w:sz w:val="22"/>
                  <w:u w:val="single"/>
                </w:rPr>
                <w:t>https://m.edsoo.ru/ff0ae72a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Третий закон Ньютона. Суперпозиция сил</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8">
              <w:r>
                <w:rPr>
                  <w:rStyle w:val="ListLabel1"/>
                  <w:rFonts w:ascii="Times New Roman" w:hAnsi="Times New Roman"/>
                  <w:b w:val="false"/>
                  <w:i w:val="false"/>
                  <w:color w:val="0000FF"/>
                  <w:sz w:val="22"/>
                  <w:u w:val="single"/>
                </w:rPr>
                <w:t>https://m.edsoo.ru/ff0ae982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применение законов Ньютона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9">
              <w:r>
                <w:rPr>
                  <w:rStyle w:val="ListLabel1"/>
                  <w:rFonts w:ascii="Times New Roman" w:hAnsi="Times New Roman"/>
                  <w:b w:val="false"/>
                  <w:i w:val="false"/>
                  <w:color w:val="0000FF"/>
                  <w:sz w:val="22"/>
                  <w:u w:val="single"/>
                </w:rPr>
                <w:t>https://m.edsoo.ru/ff0aeb6c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упругости. Закон Гука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0">
              <w:r>
                <w:rPr>
                  <w:rStyle w:val="ListLabel1"/>
                  <w:rFonts w:ascii="Times New Roman" w:hAnsi="Times New Roman"/>
                  <w:b w:val="false"/>
                  <w:i w:val="false"/>
                  <w:color w:val="0000FF"/>
                  <w:sz w:val="22"/>
                  <w:u w:val="single"/>
                </w:rPr>
                <w:t>https://m.edsoo.ru/ff0aeca2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«Сила упругости»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жесткости пружины»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1">
              <w:r>
                <w:rPr>
                  <w:rStyle w:val="ListLabel1"/>
                  <w:rFonts w:ascii="Times New Roman" w:hAnsi="Times New Roman"/>
                  <w:b w:val="false"/>
                  <w:i w:val="false"/>
                  <w:color w:val="0000FF"/>
                  <w:sz w:val="22"/>
                  <w:u w:val="single"/>
                </w:rPr>
                <w:t>https://m.edsoo.ru/ff0aee28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трения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2">
              <w:r>
                <w:rPr>
                  <w:rStyle w:val="ListLabel1"/>
                  <w:rFonts w:ascii="Times New Roman" w:hAnsi="Times New Roman"/>
                  <w:b w:val="false"/>
                  <w:i w:val="false"/>
                  <w:color w:val="0000FF"/>
                  <w:sz w:val="22"/>
                  <w:u w:val="single"/>
                </w:rPr>
                <w:t>https://m.edsoo.ru/ff0af738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«Сила трения»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3">
              <w:r>
                <w:rPr>
                  <w:rStyle w:val="ListLabel1"/>
                  <w:rFonts w:ascii="Times New Roman" w:hAnsi="Times New Roman"/>
                  <w:b w:val="false"/>
                  <w:i w:val="false"/>
                  <w:color w:val="0000FF"/>
                  <w:sz w:val="22"/>
                  <w:u w:val="single"/>
                </w:rPr>
                <w:t>https://m.edsoo.ru/ff0afa26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коэффициента трения скольжения"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4">
              <w:r>
                <w:rPr>
                  <w:rStyle w:val="ListLabel1"/>
                  <w:rFonts w:ascii="Times New Roman" w:hAnsi="Times New Roman"/>
                  <w:b w:val="false"/>
                  <w:i w:val="false"/>
                  <w:color w:val="0000FF"/>
                  <w:sz w:val="22"/>
                  <w:u w:val="single"/>
                </w:rPr>
                <w:t>https://m.edsoo.ru/ff0af8be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"Законы Ньютона. Сила упругости. Сила трения"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5">
              <w:r>
                <w:rPr>
                  <w:rStyle w:val="ListLabel1"/>
                  <w:rFonts w:ascii="Times New Roman" w:hAnsi="Times New Roman"/>
                  <w:b w:val="false"/>
                  <w:i w:val="false"/>
                  <w:color w:val="0000FF"/>
                  <w:sz w:val="22"/>
                  <w:u w:val="single"/>
                </w:rPr>
                <w:t>https://m.edsoo.ru/ff0afb8e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6">
              <w:r>
                <w:rPr>
                  <w:rStyle w:val="ListLabel1"/>
                  <w:rFonts w:ascii="Times New Roman" w:hAnsi="Times New Roman"/>
                  <w:b w:val="false"/>
                  <w:i w:val="false"/>
                  <w:color w:val="0000FF"/>
                  <w:sz w:val="22"/>
                  <w:u w:val="single"/>
                </w:rPr>
                <w:t>https://m.edsoo.ru/ff0af044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"Сила тяжести и закон всемирного тяготения"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7">
              <w:r>
                <w:rPr>
                  <w:rStyle w:val="ListLabel1"/>
                  <w:rFonts w:ascii="Times New Roman" w:hAnsi="Times New Roman"/>
                  <w:b w:val="false"/>
                  <w:i w:val="false"/>
                  <w:color w:val="0000FF"/>
                  <w:sz w:val="22"/>
                  <w:u w:val="single"/>
                </w:rPr>
                <w:t>https://m.edsoo.ru/ff0af5f8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Первая космическая скорость. Невесомость и перегрузки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8">
              <w:r>
                <w:rPr>
                  <w:rStyle w:val="ListLabel1"/>
                  <w:rFonts w:ascii="Times New Roman" w:hAnsi="Times New Roman"/>
                  <w:b w:val="false"/>
                  <w:i w:val="false"/>
                  <w:color w:val="0000FF"/>
                  <w:sz w:val="22"/>
                  <w:u w:val="single"/>
                </w:rPr>
                <w:t>https://m.edsoo.ru/ff0af33c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9">
              <w:r>
                <w:rPr>
                  <w:rStyle w:val="ListLabel1"/>
                  <w:rFonts w:ascii="Times New Roman" w:hAnsi="Times New Roman"/>
                  <w:b w:val="false"/>
                  <w:i w:val="false"/>
                  <w:color w:val="0000FF"/>
                  <w:sz w:val="22"/>
                  <w:u w:val="single"/>
                </w:rPr>
                <w:t>https://m.edsoo.ru/ff0afe36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"Момент силы. Центр тяжести"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0">
              <w:r>
                <w:rPr>
                  <w:rStyle w:val="ListLabel1"/>
                  <w:rFonts w:ascii="Times New Roman" w:hAnsi="Times New Roman"/>
                  <w:b w:val="false"/>
                  <w:i w:val="false"/>
                  <w:color w:val="0000FF"/>
                  <w:sz w:val="22"/>
                  <w:u w:val="single"/>
                </w:rPr>
                <w:t>https://m.edsoo.ru/ff0b02b4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1">
              <w:r>
                <w:rPr>
                  <w:rStyle w:val="ListLabel1"/>
                  <w:rFonts w:ascii="Times New Roman" w:hAnsi="Times New Roman"/>
                  <w:b w:val="false"/>
                  <w:i w:val="false"/>
                  <w:color w:val="0000FF"/>
                  <w:sz w:val="22"/>
                  <w:u w:val="single"/>
                </w:rPr>
                <w:t>https://m.edsoo.ru/ff0b0408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2">
              <w:r>
                <w:rPr>
                  <w:rStyle w:val="ListLabel1"/>
                  <w:rFonts w:ascii="Times New Roman" w:hAnsi="Times New Roman"/>
                  <w:b w:val="false"/>
                  <w:i w:val="false"/>
                  <w:color w:val="0000FF"/>
                  <w:sz w:val="22"/>
                  <w:u w:val="single"/>
                </w:rPr>
                <w:t>https://m.edsoo.ru/ff0b06ec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3">
              <w:r>
                <w:rPr>
                  <w:rStyle w:val="ListLabel1"/>
                  <w:rFonts w:ascii="Times New Roman" w:hAnsi="Times New Roman"/>
                  <w:b w:val="false"/>
                  <w:i w:val="false"/>
                  <w:color w:val="0000FF"/>
                  <w:sz w:val="22"/>
                  <w:u w:val="single"/>
                </w:rPr>
                <w:t>https://m.edsoo.ru/ff0b07fa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"Закон сохранения импульса"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4">
              <w:r>
                <w:rPr>
                  <w:rStyle w:val="ListLabel1"/>
                  <w:rFonts w:ascii="Times New Roman" w:hAnsi="Times New Roman"/>
                  <w:b w:val="false"/>
                  <w:i w:val="false"/>
                  <w:color w:val="0000FF"/>
                  <w:sz w:val="22"/>
                  <w:u w:val="single"/>
                </w:rPr>
                <w:t>https://m.edsoo.ru/ff0b096c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"Реактивное движение в природе и технике"</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Механическая работа и мощность</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5">
              <w:r>
                <w:rPr>
                  <w:rStyle w:val="ListLabel1"/>
                  <w:rFonts w:ascii="Times New Roman" w:hAnsi="Times New Roman"/>
                  <w:b w:val="false"/>
                  <w:i w:val="false"/>
                  <w:color w:val="0000FF"/>
                  <w:sz w:val="22"/>
                  <w:u w:val="single"/>
                </w:rPr>
                <w:t>https://m.edsoo.ru/ff0b0a84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Работа силы тяжести, силы упругости и силы трения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6">
              <w:r>
                <w:rPr>
                  <w:rStyle w:val="ListLabel1"/>
                  <w:rFonts w:ascii="Times New Roman" w:hAnsi="Times New Roman"/>
                  <w:b w:val="false"/>
                  <w:i w:val="false"/>
                  <w:color w:val="0000FF"/>
                  <w:sz w:val="22"/>
                  <w:u w:val="single"/>
                </w:rPr>
                <w:t>https://m.edsoo.ru/ff0b0db8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Связь энергии и работы. Потенциальная энергия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Кинетическая энергия. Теорема о кинетической энергии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7">
              <w:r>
                <w:rPr>
                  <w:rStyle w:val="ListLabel1"/>
                  <w:rFonts w:ascii="Times New Roman" w:hAnsi="Times New Roman"/>
                  <w:b w:val="false"/>
                  <w:i w:val="false"/>
                  <w:color w:val="0000FF"/>
                  <w:sz w:val="22"/>
                  <w:u w:val="single"/>
                </w:rPr>
                <w:t>https://m.edsoo.ru/ff0b0c32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 сохранения энергии в механике</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«Изучение закона сохранения энергии»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8">
              <w:r>
                <w:rPr>
                  <w:rStyle w:val="ListLabel1"/>
                  <w:rFonts w:ascii="Times New Roman" w:hAnsi="Times New Roman"/>
                  <w:b w:val="false"/>
                  <w:i w:val="false"/>
                  <w:color w:val="0000FF"/>
                  <w:sz w:val="22"/>
                  <w:u w:val="single"/>
                </w:rPr>
                <w:t>https://m.edsoo.ru/ff0b12fe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Колебательное движение и его характеристики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9">
              <w:r>
                <w:rPr>
                  <w:rStyle w:val="ListLabel1"/>
                  <w:rFonts w:ascii="Times New Roman" w:hAnsi="Times New Roman"/>
                  <w:b w:val="false"/>
                  <w:i w:val="false"/>
                  <w:color w:val="0000FF"/>
                  <w:sz w:val="22"/>
                  <w:u w:val="single"/>
                </w:rPr>
                <w:t>https://m.edsoo.ru/ff0b1858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Затухающие колебания. Вынужденные колебания. Резонанс</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0">
              <w:r>
                <w:rPr>
                  <w:rStyle w:val="ListLabel1"/>
                  <w:rFonts w:ascii="Times New Roman" w:hAnsi="Times New Roman"/>
                  <w:b w:val="false"/>
                  <w:i w:val="false"/>
                  <w:color w:val="0000FF"/>
                  <w:sz w:val="22"/>
                  <w:u w:val="single"/>
                </w:rPr>
                <w:t>https://m.edsoo.ru/ff0b20f0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Математический и пружинный маятники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1">
              <w:r>
                <w:rPr>
                  <w:rStyle w:val="ListLabel1"/>
                  <w:rFonts w:ascii="Times New Roman" w:hAnsi="Times New Roman"/>
                  <w:b w:val="false"/>
                  <w:i w:val="false"/>
                  <w:color w:val="0000FF"/>
                  <w:sz w:val="22"/>
                  <w:u w:val="single"/>
                </w:rPr>
                <w:t>https://m.edsoo.ru/ff0b197a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Превращение энергии при механических колебаниях</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2">
              <w:r>
                <w:rPr>
                  <w:rStyle w:val="ListLabel1"/>
                  <w:rFonts w:ascii="Times New Roman" w:hAnsi="Times New Roman"/>
                  <w:b w:val="false"/>
                  <w:i w:val="false"/>
                  <w:color w:val="0000FF"/>
                  <w:sz w:val="22"/>
                  <w:u w:val="single"/>
                </w:rPr>
                <w:t>https://m.edsoo.ru/ff0b1aec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3">
              <w:r>
                <w:rPr>
                  <w:rStyle w:val="ListLabel1"/>
                  <w:rFonts w:ascii="Times New Roman" w:hAnsi="Times New Roman"/>
                  <w:b w:val="false"/>
                  <w:i w:val="false"/>
                  <w:color w:val="0000FF"/>
                  <w:sz w:val="22"/>
                  <w:u w:val="single"/>
                </w:rPr>
                <w:t>https://m.edsoo.ru/ff0b197a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4">
              <w:r>
                <w:rPr>
                  <w:rStyle w:val="ListLabel1"/>
                  <w:rFonts w:ascii="Times New Roman" w:hAnsi="Times New Roman"/>
                  <w:b w:val="false"/>
                  <w:i w:val="false"/>
                  <w:color w:val="0000FF"/>
                  <w:sz w:val="22"/>
                  <w:u w:val="single"/>
                </w:rPr>
                <w:t>https://m.edsoo.ru/ff0b21fe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Звук. Распространение и отражение звука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"Наблюдение зависимости высоты звука от частоты"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Громкость звука и высота тона. Акустический резонанс</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"Ультразвук и инфразвук в природе и технике"</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5">
              <w:r>
                <w:rPr>
                  <w:rStyle w:val="ListLabel1"/>
                  <w:rFonts w:ascii="Times New Roman" w:hAnsi="Times New Roman"/>
                  <w:b w:val="false"/>
                  <w:i w:val="false"/>
                  <w:color w:val="0000FF"/>
                  <w:sz w:val="22"/>
                  <w:u w:val="single"/>
                </w:rPr>
                <w:t>https://m.edsoo.ru/ff0b23ca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6">
              <w:r>
                <w:rPr>
                  <w:rStyle w:val="ListLabel1"/>
                  <w:rFonts w:ascii="Times New Roman" w:hAnsi="Times New Roman"/>
                  <w:b w:val="false"/>
                  <w:i w:val="false"/>
                  <w:color w:val="0000FF"/>
                  <w:sz w:val="22"/>
                  <w:u w:val="single"/>
                </w:rPr>
                <w:t>https://m.edsoo.ru/ff0b25f0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Электромагнитное поле. Электромагнитные волны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7">
              <w:r>
                <w:rPr>
                  <w:rStyle w:val="ListLabel1"/>
                  <w:rFonts w:ascii="Times New Roman" w:hAnsi="Times New Roman"/>
                  <w:b w:val="false"/>
                  <w:i w:val="false"/>
                  <w:color w:val="0000FF"/>
                  <w:sz w:val="22"/>
                  <w:u w:val="single"/>
                </w:rPr>
                <w:t>https://m.edsoo.ru/ff0b2abe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Свойства электромагнитных волн</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8">
              <w:r>
                <w:rPr>
                  <w:rStyle w:val="ListLabel1"/>
                  <w:rFonts w:ascii="Times New Roman" w:hAnsi="Times New Roman"/>
                  <w:b w:val="false"/>
                  <w:i w:val="false"/>
                  <w:color w:val="0000FF"/>
                  <w:sz w:val="22"/>
                  <w:u w:val="single"/>
                </w:rPr>
                <w:t>https://m.edsoo.ru/ff0b2fe6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9">
              <w:r>
                <w:rPr>
                  <w:rStyle w:val="ListLabel1"/>
                  <w:rFonts w:ascii="Times New Roman" w:hAnsi="Times New Roman"/>
                  <w:b w:val="false"/>
                  <w:i w:val="false"/>
                  <w:color w:val="0000FF"/>
                  <w:sz w:val="22"/>
                  <w:u w:val="single"/>
                </w:rPr>
                <w:t>https://m.edsoo.ru/ff0b2c6c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0">
              <w:r>
                <w:rPr>
                  <w:rStyle w:val="ListLabel1"/>
                  <w:rFonts w:ascii="Times New Roman" w:hAnsi="Times New Roman"/>
                  <w:b w:val="false"/>
                  <w:i w:val="false"/>
                  <w:color w:val="0000FF"/>
                  <w:sz w:val="22"/>
                  <w:u w:val="single"/>
                </w:rPr>
                <w:t>https://m.edsoo.ru/ff0b31d0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1">
              <w:r>
                <w:rPr>
                  <w:rStyle w:val="ListLabel1"/>
                  <w:rFonts w:ascii="Times New Roman" w:hAnsi="Times New Roman"/>
                  <w:b w:val="false"/>
                  <w:i w:val="false"/>
                  <w:color w:val="0000FF"/>
                  <w:sz w:val="22"/>
                  <w:u w:val="single"/>
                </w:rPr>
                <w:t>https://m.edsoo.ru/ff0b3658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2">
              <w:r>
                <w:rPr>
                  <w:rStyle w:val="ListLabel1"/>
                  <w:rFonts w:ascii="Times New Roman" w:hAnsi="Times New Roman"/>
                  <w:b w:val="false"/>
                  <w:i w:val="false"/>
                  <w:color w:val="0000FF"/>
                  <w:sz w:val="22"/>
                  <w:u w:val="single"/>
                </w:rPr>
                <w:t>https://m.edsoo.ru/ff0b38c4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Преломление света. Закон преломления света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3">
              <w:r>
                <w:rPr>
                  <w:rStyle w:val="ListLabel1"/>
                  <w:rFonts w:ascii="Times New Roman" w:hAnsi="Times New Roman"/>
                  <w:b w:val="false"/>
                  <w:i w:val="false"/>
                  <w:color w:val="0000FF"/>
                  <w:sz w:val="22"/>
                  <w:u w:val="single"/>
                </w:rPr>
                <w:t>https://m.edsoo.ru/ff0b3aea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4">
              <w:r>
                <w:rPr>
                  <w:rStyle w:val="ListLabel1"/>
                  <w:rFonts w:ascii="Times New Roman" w:hAnsi="Times New Roman"/>
                  <w:b w:val="false"/>
                  <w:i w:val="false"/>
                  <w:color w:val="0000FF"/>
                  <w:sz w:val="22"/>
                  <w:u w:val="single"/>
                </w:rPr>
                <w:t>https://m.edsoo.ru/ff0b3c5c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Линзы. Оптическая сила линзы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5">
              <w:r>
                <w:rPr>
                  <w:rStyle w:val="ListLabel1"/>
                  <w:rFonts w:ascii="Times New Roman" w:hAnsi="Times New Roman"/>
                  <w:b w:val="false"/>
                  <w:i w:val="false"/>
                  <w:color w:val="0000FF"/>
                  <w:sz w:val="22"/>
                  <w:u w:val="single"/>
                </w:rPr>
                <w:t>https://m.edsoo.ru/ff0b3f2c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69</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Построение изображений в линзах</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6">
              <w:r>
                <w:rPr>
                  <w:rStyle w:val="ListLabel1"/>
                  <w:rFonts w:ascii="Times New Roman" w:hAnsi="Times New Roman"/>
                  <w:b w:val="false"/>
                  <w:i w:val="false"/>
                  <w:color w:val="0000FF"/>
                  <w:sz w:val="22"/>
                  <w:u w:val="single"/>
                </w:rPr>
                <w:t>https://m.edsoo.ru/ff0b444a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70</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7">
              <w:r>
                <w:rPr>
                  <w:rStyle w:val="ListLabel1"/>
                  <w:rFonts w:ascii="Times New Roman" w:hAnsi="Times New Roman"/>
                  <w:b w:val="false"/>
                  <w:i w:val="false"/>
                  <w:color w:val="0000FF"/>
                  <w:sz w:val="22"/>
                  <w:u w:val="single"/>
                </w:rPr>
                <w:t>https://m.edsoo.ru/ff0b4206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71</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"Оптические линзовые приборы"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8">
              <w:r>
                <w:rPr>
                  <w:rStyle w:val="ListLabel1"/>
                  <w:rFonts w:ascii="Times New Roman" w:hAnsi="Times New Roman"/>
                  <w:b w:val="false"/>
                  <w:i w:val="false"/>
                  <w:color w:val="0000FF"/>
                  <w:sz w:val="22"/>
                  <w:u w:val="single"/>
                </w:rPr>
                <w:t>https://m.edsoo.ru/ff0c0a7e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72</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Глаз как оптическая система. Зрение</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9">
              <w:r>
                <w:rPr>
                  <w:rStyle w:val="ListLabel1"/>
                  <w:rFonts w:ascii="Times New Roman" w:hAnsi="Times New Roman"/>
                  <w:b w:val="false"/>
                  <w:i w:val="false"/>
                  <w:color w:val="0000FF"/>
                  <w:sz w:val="22"/>
                  <w:u w:val="single"/>
                </w:rPr>
                <w:t>https://m.edsoo.ru/ff0b4684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73</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"Дефекты зрения. Как сохранить зрение"</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74</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0">
              <w:r>
                <w:rPr>
                  <w:rStyle w:val="ListLabel1"/>
                  <w:rFonts w:ascii="Times New Roman" w:hAnsi="Times New Roman"/>
                  <w:b w:val="false"/>
                  <w:i w:val="false"/>
                  <w:color w:val="0000FF"/>
                  <w:sz w:val="22"/>
                  <w:u w:val="single"/>
                </w:rPr>
                <w:t>https://m.edsoo.ru/ff0c0f4c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75</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1">
              <w:r>
                <w:rPr>
                  <w:rStyle w:val="ListLabel1"/>
                  <w:rFonts w:ascii="Times New Roman" w:hAnsi="Times New Roman"/>
                  <w:b w:val="false"/>
                  <w:i w:val="false"/>
                  <w:color w:val="0000FF"/>
                  <w:sz w:val="22"/>
                  <w:u w:val="single"/>
                </w:rPr>
                <w:t>https://m.edsoo.ru/ff0c0e2a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76</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77</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Опыты Резерфорда и планетарная модель атома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2">
              <w:r>
                <w:rPr>
                  <w:rStyle w:val="ListLabel1"/>
                  <w:rFonts w:ascii="Times New Roman" w:hAnsi="Times New Roman"/>
                  <w:b w:val="false"/>
                  <w:i w:val="false"/>
                  <w:color w:val="0000FF"/>
                  <w:sz w:val="22"/>
                  <w:u w:val="single"/>
                </w:rPr>
                <w:t>https://m.edsoo.ru/ff0c12a8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78</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Постулаты Бора. Модель атома Бора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79</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Испускание и поглощение света атомом. Кванты. Линейчатые спектры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3">
              <w:r>
                <w:rPr>
                  <w:rStyle w:val="ListLabel1"/>
                  <w:rFonts w:ascii="Times New Roman" w:hAnsi="Times New Roman"/>
                  <w:b w:val="false"/>
                  <w:i w:val="false"/>
                  <w:color w:val="0000FF"/>
                  <w:sz w:val="22"/>
                  <w:u w:val="single"/>
                </w:rPr>
                <w:t>https://m.edsoo.ru/ff0c144c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80</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Урок-практикум "Наблюдение спектров испускания"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4">
              <w:r>
                <w:rPr>
                  <w:rStyle w:val="ListLabel1"/>
                  <w:rFonts w:ascii="Times New Roman" w:hAnsi="Times New Roman"/>
                  <w:b w:val="false"/>
                  <w:i w:val="false"/>
                  <w:color w:val="0000FF"/>
                  <w:sz w:val="22"/>
                  <w:u w:val="single"/>
                </w:rPr>
                <w:t>https://m.edsoo.ru/ff0c1550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81</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Радиоактивность и её виды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5">
              <w:r>
                <w:rPr>
                  <w:rStyle w:val="ListLabel1"/>
                  <w:rFonts w:ascii="Times New Roman" w:hAnsi="Times New Roman"/>
                  <w:b w:val="false"/>
                  <w:i w:val="false"/>
                  <w:color w:val="0000FF"/>
                  <w:sz w:val="22"/>
                  <w:u w:val="single"/>
                </w:rPr>
                <w:t>https://m.edsoo.ru/ff0c1672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82</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Строение атомного ядра. Нуклонная модель</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6">
              <w:r>
                <w:rPr>
                  <w:rStyle w:val="ListLabel1"/>
                  <w:rFonts w:ascii="Times New Roman" w:hAnsi="Times New Roman"/>
                  <w:b w:val="false"/>
                  <w:i w:val="false"/>
                  <w:color w:val="0000FF"/>
                  <w:sz w:val="22"/>
                  <w:u w:val="single"/>
                </w:rPr>
                <w:t>https://m.edsoo.ru/ff0c18ac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83</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Радиоактивные превращения. Изотопы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7">
              <w:r>
                <w:rPr>
                  <w:rStyle w:val="ListLabel1"/>
                  <w:rFonts w:ascii="Times New Roman" w:hAnsi="Times New Roman"/>
                  <w:b w:val="false"/>
                  <w:i w:val="false"/>
                  <w:color w:val="0000FF"/>
                  <w:sz w:val="22"/>
                  <w:u w:val="single"/>
                </w:rPr>
                <w:t>https://m.edsoo.ru/ff0c1a14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84</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"Радиоактивные превращения"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8">
              <w:r>
                <w:rPr>
                  <w:rStyle w:val="ListLabel1"/>
                  <w:rFonts w:ascii="Times New Roman" w:hAnsi="Times New Roman"/>
                  <w:b w:val="false"/>
                  <w:i w:val="false"/>
                  <w:color w:val="0000FF"/>
                  <w:sz w:val="22"/>
                  <w:u w:val="single"/>
                </w:rPr>
                <w:t>https://m.edsoo.ru/ff0c1b4a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85</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Период полураспада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86</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9">
              <w:r>
                <w:rPr>
                  <w:rStyle w:val="ListLabel1"/>
                  <w:rFonts w:ascii="Times New Roman" w:hAnsi="Times New Roman"/>
                  <w:b w:val="false"/>
                  <w:i w:val="false"/>
                  <w:color w:val="0000FF"/>
                  <w:sz w:val="22"/>
                  <w:u w:val="single"/>
                </w:rPr>
                <w:t>https://m.edsoo.ru/ff0c2126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87</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Ядерные реакции. Законы сохранения зарядового и массового чисел</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0">
              <w:r>
                <w:rPr>
                  <w:rStyle w:val="ListLabel1"/>
                  <w:rFonts w:ascii="Times New Roman" w:hAnsi="Times New Roman"/>
                  <w:b w:val="false"/>
                  <w:i w:val="false"/>
                  <w:color w:val="0000FF"/>
                  <w:sz w:val="22"/>
                  <w:u w:val="single"/>
                </w:rPr>
                <w:t>https://m.edsoo.ru/ff0c1c58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88</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Энергия связи атомных ядер. Связь массы и энергии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1">
              <w:r>
                <w:rPr>
                  <w:rStyle w:val="ListLabel1"/>
                  <w:rFonts w:ascii="Times New Roman" w:hAnsi="Times New Roman"/>
                  <w:b w:val="false"/>
                  <w:i w:val="false"/>
                  <w:color w:val="0000FF"/>
                  <w:sz w:val="22"/>
                  <w:u w:val="single"/>
                </w:rPr>
                <w:t>https://m.edsoo.ru/ff0c1d7a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89</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"Ядерные реакции"</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90</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Реакции синтеза и деления ядер. Источники энергии Солнца и звёзд</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2">
              <w:r>
                <w:rPr>
                  <w:rStyle w:val="ListLabel1"/>
                  <w:rFonts w:ascii="Times New Roman" w:hAnsi="Times New Roman"/>
                  <w:b w:val="false"/>
                  <w:i w:val="false"/>
                  <w:color w:val="0000FF"/>
                  <w:sz w:val="22"/>
                  <w:u w:val="single"/>
                </w:rPr>
                <w:t>https://m.edsoo.ru/ff0c1e88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91</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92</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3">
              <w:r>
                <w:rPr>
                  <w:rStyle w:val="ListLabel1"/>
                  <w:rFonts w:ascii="Times New Roman" w:hAnsi="Times New Roman"/>
                  <w:b w:val="false"/>
                  <w:i w:val="false"/>
                  <w:color w:val="0000FF"/>
                  <w:sz w:val="22"/>
                  <w:u w:val="single"/>
                </w:rPr>
                <w:t>https://m.edsoo.ru/ff0c223e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93</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94</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4">
              <w:r>
                <w:rPr>
                  <w:rStyle w:val="ListLabel1"/>
                  <w:rFonts w:ascii="Times New Roman" w:hAnsi="Times New Roman"/>
                  <w:b w:val="false"/>
                  <w:i w:val="false"/>
                  <w:color w:val="0000FF"/>
                  <w:sz w:val="22"/>
                  <w:u w:val="single"/>
                </w:rPr>
                <w:t>https://m.edsoo.ru/ff0c245a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95</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5">
              <w:r>
                <w:rPr>
                  <w:rStyle w:val="ListLabel1"/>
                  <w:rFonts w:ascii="Times New Roman" w:hAnsi="Times New Roman"/>
                  <w:b w:val="false"/>
                  <w:i w:val="false"/>
                  <w:color w:val="0000FF"/>
                  <w:sz w:val="22"/>
                  <w:u w:val="single"/>
                </w:rPr>
                <w:t>https://m.edsoo.ru/ff0c2572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96</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6">
              <w:r>
                <w:rPr>
                  <w:rStyle w:val="ListLabel1"/>
                  <w:rFonts w:ascii="Times New Roman" w:hAnsi="Times New Roman"/>
                  <w:b w:val="false"/>
                  <w:i w:val="false"/>
                  <w:color w:val="0000FF"/>
                  <w:sz w:val="22"/>
                  <w:u w:val="single"/>
                </w:rPr>
                <w:t>https://m.edsoo.ru/ff0c2a22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97</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7">
              <w:r>
                <w:rPr>
                  <w:rStyle w:val="ListLabel1"/>
                  <w:rFonts w:ascii="Times New Roman" w:hAnsi="Times New Roman"/>
                  <w:b w:val="false"/>
                  <w:i w:val="false"/>
                  <w:color w:val="0000FF"/>
                  <w:sz w:val="22"/>
                  <w:u w:val="single"/>
                </w:rPr>
                <w:t>https://m.edsoo.ru/ff0c2b30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98</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8">
              <w:r>
                <w:rPr>
                  <w:rStyle w:val="ListLabel1"/>
                  <w:rFonts w:ascii="Times New Roman" w:hAnsi="Times New Roman"/>
                  <w:b w:val="false"/>
                  <w:i w:val="false"/>
                  <w:color w:val="0000FF"/>
                  <w:sz w:val="22"/>
                  <w:u w:val="single"/>
                </w:rPr>
                <w:t>https://m.edsoo.ru/ff0c2c52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99</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9">
              <w:r>
                <w:rPr>
                  <w:rStyle w:val="ListLabel1"/>
                  <w:rFonts w:ascii="Times New Roman" w:hAnsi="Times New Roman"/>
                  <w:b w:val="false"/>
                  <w:i w:val="false"/>
                  <w:color w:val="0000FF"/>
                  <w:sz w:val="22"/>
                  <w:u w:val="single"/>
                </w:rPr>
                <w:t>https://m.edsoo.ru/ff0c2d6a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100</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"Колебания и волны"</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0">
              <w:r>
                <w:rPr>
                  <w:rStyle w:val="ListLabel1"/>
                  <w:rFonts w:ascii="Times New Roman" w:hAnsi="Times New Roman"/>
                  <w:b w:val="false"/>
                  <w:i w:val="false"/>
                  <w:color w:val="0000FF"/>
                  <w:sz w:val="22"/>
                  <w:u w:val="single"/>
                </w:rPr>
                <w:t>https://m.edsoo.ru/ff0c2e82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101</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"Световые явления"</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1">
              <w:r>
                <w:rPr>
                  <w:rStyle w:val="ListLabel1"/>
                  <w:rFonts w:ascii="Times New Roman" w:hAnsi="Times New Roman"/>
                  <w:b w:val="false"/>
                  <w:i w:val="false"/>
                  <w:color w:val="0000FF"/>
                  <w:sz w:val="22"/>
                  <w:u w:val="single"/>
                </w:rPr>
                <w:t>https://m.edsoo.ru/ff0c3044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102</w:t>
            </w:r>
          </w:p>
        </w:tc>
        <w:tc>
          <w:tcPr>
            <w:tcW w:w="31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111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22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
          </w:p>
        </w:tc>
        <w:tc>
          <w:tcPr>
            <w:tcW w:w="157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c>
          <w:tcPr>
            <w:tcW w:w="273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833"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0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09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4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4314"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bidi w:val="1"/>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lineRule="exact" w:line="480" w:before="0" w:after="0"/>
        <w:ind w:left="120" w:hanging="0"/>
        <w:jc w:val="left"/>
        <w:rPr/>
      </w:pPr>
      <w:r>
        <w:rPr/>
      </w:r>
    </w:p>
    <w:sectPr>
      <w:type w:val="nextPage"/>
      <w:pgSz w:orient="landscape" w:w="16383" w:h="11906"/>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 w:name="Symbo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ind w:left="4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rPr>
      <w:color w:val="0000FF" w:themeColor="hyperlink"/>
      <w:u w:val="single"/>
    </w:rPr>
  </w:style>
  <w:style w:type="character" w:styleId="ListLabel1">
    <w:name w:val="ListLabel 1"/>
    <w:qFormat/>
    <w:rPr>
      <w:rFonts w:ascii="Times New Roman" w:hAnsi="Times New Roman"/>
      <w:b w:val="false"/>
      <w:i w:val="false"/>
      <w:color w:val="0000FF"/>
      <w:sz w:val="22"/>
      <w:u w:val="single"/>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ubtitle">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1">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6194" TargetMode="External"/><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81ce" TargetMode="External"/><Relationship Id="rId19" Type="http://schemas.openxmlformats.org/officeDocument/2006/relationships/hyperlink" Target="https://m.edsoo.ru/7f4181ce"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a4a6" TargetMode="External"/><Relationship Id="rId25" Type="http://schemas.openxmlformats.org/officeDocument/2006/relationships/hyperlink" Target="https://m.edsoo.ru/7f41a4a6"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m.edsoo.ru/ff09f72a" TargetMode="External"/><Relationship Id="rId38" Type="http://schemas.openxmlformats.org/officeDocument/2006/relationships/hyperlink" Target="https://m.edsoo.ru/ff09fe0a" TargetMode="External"/><Relationship Id="rId39" Type="http://schemas.openxmlformats.org/officeDocument/2006/relationships/hyperlink" Target="https://m.edsoo.ru/ff0a013e" TargetMode="External"/><Relationship Id="rId40" Type="http://schemas.openxmlformats.org/officeDocument/2006/relationships/hyperlink" Target="https://m.edsoo.ru/ff0a0378" TargetMode="External"/><Relationship Id="rId41" Type="http://schemas.openxmlformats.org/officeDocument/2006/relationships/hyperlink" Target="https://m.edsoo.ru/ff0a05c6" TargetMode="External"/><Relationship Id="rId42" Type="http://schemas.openxmlformats.org/officeDocument/2006/relationships/hyperlink" Target="https://m.edsoo.ru/ff0a079c" TargetMode="External"/><Relationship Id="rId43" Type="http://schemas.openxmlformats.org/officeDocument/2006/relationships/hyperlink" Target="https://m.edsoo.ru/ff0a0ae4" TargetMode="External"/><Relationship Id="rId44" Type="http://schemas.openxmlformats.org/officeDocument/2006/relationships/hyperlink" Target="https://m.edsoo.ru/ff0a0c10" TargetMode="External"/><Relationship Id="rId45" Type="http://schemas.openxmlformats.org/officeDocument/2006/relationships/hyperlink" Target="https://m.edsoo.ru/ff0a0fee" TargetMode="External"/><Relationship Id="rId46" Type="http://schemas.openxmlformats.org/officeDocument/2006/relationships/hyperlink" Target="https://m.edsoo.ru/ff0a123c" TargetMode="External"/><Relationship Id="rId47" Type="http://schemas.openxmlformats.org/officeDocument/2006/relationships/hyperlink" Target="https://m.edsoo.ru/ff0a1778" TargetMode="External"/><Relationship Id="rId48" Type="http://schemas.openxmlformats.org/officeDocument/2006/relationships/hyperlink" Target="https://m.edsoo.ru/ff0a1502" TargetMode="External"/><Relationship Id="rId49" Type="http://schemas.openxmlformats.org/officeDocument/2006/relationships/hyperlink" Target="https://m.edsoo.ru/ff0a18cc" TargetMode="External"/><Relationship Id="rId50" Type="http://schemas.openxmlformats.org/officeDocument/2006/relationships/hyperlink" Target="https://m.edsoo.ru/ff0a1778" TargetMode="External"/><Relationship Id="rId51" Type="http://schemas.openxmlformats.org/officeDocument/2006/relationships/hyperlink" Target="https://m.edsoo.ru/ff0a1a70" TargetMode="External"/><Relationship Id="rId52" Type="http://schemas.openxmlformats.org/officeDocument/2006/relationships/hyperlink" Target="https://m.edsoo.ru/ff0a1b9c" TargetMode="External"/><Relationship Id="rId53" Type="http://schemas.openxmlformats.org/officeDocument/2006/relationships/hyperlink" Target="https://m.edsoo.ru/ff0a1cc8" TargetMode="External"/><Relationship Id="rId54" Type="http://schemas.openxmlformats.org/officeDocument/2006/relationships/hyperlink" Target="https://m.edsoo.ru/ff0a1de0" TargetMode="External"/><Relationship Id="rId55" Type="http://schemas.openxmlformats.org/officeDocument/2006/relationships/hyperlink" Target="https://m.edsoo.ru/ff0a20a6" TargetMode="External"/><Relationship Id="rId56" Type="http://schemas.openxmlformats.org/officeDocument/2006/relationships/hyperlink" Target="https://m.edsoo.ru/ff0a2376" TargetMode="External"/><Relationship Id="rId57" Type="http://schemas.openxmlformats.org/officeDocument/2006/relationships/hyperlink" Target="https://m.edsoo.ru/ff0a25b0" TargetMode="External"/><Relationship Id="rId58" Type="http://schemas.openxmlformats.org/officeDocument/2006/relationships/hyperlink" Target="https://m.edsoo.ru/ff0a2718" TargetMode="External"/><Relationship Id="rId59" Type="http://schemas.openxmlformats.org/officeDocument/2006/relationships/hyperlink" Target="https://m.edsoo.ru/ff0a2826" TargetMode="External"/><Relationship Id="rId60" Type="http://schemas.openxmlformats.org/officeDocument/2006/relationships/hyperlink" Target="https://m.edsoo.ru/ff0a2970" TargetMode="External"/><Relationship Id="rId61" Type="http://schemas.openxmlformats.org/officeDocument/2006/relationships/hyperlink" Target="https://m.edsoo.ru/ff0a3136" TargetMode="External"/><Relationship Id="rId62" Type="http://schemas.openxmlformats.org/officeDocument/2006/relationships/hyperlink" Target="https://m.edsoo.ru/ff0a2b5a" TargetMode="External"/><Relationship Id="rId63" Type="http://schemas.openxmlformats.org/officeDocument/2006/relationships/hyperlink" Target="https://m.edsoo.ru/ff0a2b5a" TargetMode="External"/><Relationship Id="rId64" Type="http://schemas.openxmlformats.org/officeDocument/2006/relationships/hyperlink" Target="https://m.edsoo.ru/ff0a2da8" TargetMode="External"/><Relationship Id="rId65" Type="http://schemas.openxmlformats.org/officeDocument/2006/relationships/hyperlink" Target="https://m.edsoo.ru/ff0a2fc4" TargetMode="External"/><Relationship Id="rId66" Type="http://schemas.openxmlformats.org/officeDocument/2006/relationships/hyperlink" Target="https://m.edsoo.ru/ff0a2fc4" TargetMode="External"/><Relationship Id="rId67" Type="http://schemas.openxmlformats.org/officeDocument/2006/relationships/hyperlink" Target="https://m.edsoo.ru/ff0a3276" TargetMode="External"/><Relationship Id="rId68" Type="http://schemas.openxmlformats.org/officeDocument/2006/relationships/hyperlink" Target="https://m.edsoo.ru/ff0a33fc" TargetMode="External"/><Relationship Id="rId69" Type="http://schemas.openxmlformats.org/officeDocument/2006/relationships/hyperlink" Target="https://m.edsoo.ru/ff0a3514" TargetMode="External"/><Relationship Id="rId70" Type="http://schemas.openxmlformats.org/officeDocument/2006/relationships/hyperlink" Target="https://m.edsoo.ru/ff0a3a96" TargetMode="External"/><Relationship Id="rId71" Type="http://schemas.openxmlformats.org/officeDocument/2006/relationships/hyperlink" Target="https://m.edsoo.ru/ff0a3654" TargetMode="External"/><Relationship Id="rId72" Type="http://schemas.openxmlformats.org/officeDocument/2006/relationships/hyperlink" Target="https://m.edsoo.ru/ff0a3f82" TargetMode="External"/><Relationship Id="rId73" Type="http://schemas.openxmlformats.org/officeDocument/2006/relationships/hyperlink" Target="https://m.edsoo.ru/ff0a3f82" TargetMode="External"/><Relationship Id="rId74" Type="http://schemas.openxmlformats.org/officeDocument/2006/relationships/hyperlink" Target="https://m.edsoo.ru/ff0a478e" TargetMode="External"/><Relationship Id="rId75" Type="http://schemas.openxmlformats.org/officeDocument/2006/relationships/hyperlink" Target="https://m.edsoo.ru/ff0a48a6" TargetMode="External"/><Relationship Id="rId76" Type="http://schemas.openxmlformats.org/officeDocument/2006/relationships/hyperlink" Target="https://m.edsoo.ru/ff0a4c48" TargetMode="External"/><Relationship Id="rId77" Type="http://schemas.openxmlformats.org/officeDocument/2006/relationships/hyperlink" Target="https://m.edsoo.ru/ff0a4252" TargetMode="External"/><Relationship Id="rId78" Type="http://schemas.openxmlformats.org/officeDocument/2006/relationships/hyperlink" Target="https://m.edsoo.ru/ff0a4360" TargetMode="External"/><Relationship Id="rId79" Type="http://schemas.openxmlformats.org/officeDocument/2006/relationships/hyperlink" Target="https://m.edsoo.ru/ff0a4ee6" TargetMode="External"/><Relationship Id="rId80" Type="http://schemas.openxmlformats.org/officeDocument/2006/relationships/hyperlink" Target="https://m.edsoo.ru/ff0a4ffe" TargetMode="External"/><Relationship Id="rId81" Type="http://schemas.openxmlformats.org/officeDocument/2006/relationships/hyperlink" Target="https://m.edsoo.ru/ff0a5256" TargetMode="External"/><Relationship Id="rId82" Type="http://schemas.openxmlformats.org/officeDocument/2006/relationships/hyperlink" Target="https://m.edsoo.ru/ff0a540e" TargetMode="External"/><Relationship Id="rId83" Type="http://schemas.openxmlformats.org/officeDocument/2006/relationships/hyperlink" Target="https://m.edsoo.ru/ff0a5800" TargetMode="External"/><Relationship Id="rId84" Type="http://schemas.openxmlformats.org/officeDocument/2006/relationships/hyperlink" Target="https://m.edsoo.ru/ff0a5530" TargetMode="External"/><Relationship Id="rId85" Type="http://schemas.openxmlformats.org/officeDocument/2006/relationships/hyperlink" Target="https://m.edsoo.ru/ff0a5a26" TargetMode="External"/><Relationship Id="rId86" Type="http://schemas.openxmlformats.org/officeDocument/2006/relationships/hyperlink" Target="https://m.edsoo.ru/ff0a5c60" TargetMode="External"/><Relationship Id="rId87" Type="http://schemas.openxmlformats.org/officeDocument/2006/relationships/hyperlink" Target="https://m.edsoo.ru/ff0a6412" TargetMode="External"/><Relationship Id="rId88" Type="http://schemas.openxmlformats.org/officeDocument/2006/relationships/hyperlink" Target="https://m.edsoo.ru/ff0a65c0" TargetMode="External"/><Relationship Id="rId89" Type="http://schemas.openxmlformats.org/officeDocument/2006/relationships/hyperlink" Target="https://m.edsoo.ru/ff0a6976" TargetMode="External"/><Relationship Id="rId90" Type="http://schemas.openxmlformats.org/officeDocument/2006/relationships/hyperlink" Target="https://m.edsoo.ru/ff0a7088" TargetMode="External"/><Relationship Id="rId91" Type="http://schemas.openxmlformats.org/officeDocument/2006/relationships/hyperlink" Target="https://m.edsoo.ru/ff0a6a98" TargetMode="External"/><Relationship Id="rId92" Type="http://schemas.openxmlformats.org/officeDocument/2006/relationships/hyperlink" Target="https://m.edsoo.ru/ff0a6bb0" TargetMode="External"/><Relationship Id="rId93" Type="http://schemas.openxmlformats.org/officeDocument/2006/relationships/hyperlink" Target="https://m.edsoo.ru/ff0a7b5a" TargetMode="External"/><Relationship Id="rId94" Type="http://schemas.openxmlformats.org/officeDocument/2006/relationships/hyperlink" Target="https://m.edsoo.ru/ff0a71d2" TargetMode="External"/><Relationship Id="rId95" Type="http://schemas.openxmlformats.org/officeDocument/2006/relationships/hyperlink" Target="https://m.edsoo.ru/ff0a72fe" TargetMode="External"/><Relationship Id="rId96" Type="http://schemas.openxmlformats.org/officeDocument/2006/relationships/hyperlink" Target="https://m.edsoo.ru/ff0a740c" TargetMode="External"/><Relationship Id="rId97" Type="http://schemas.openxmlformats.org/officeDocument/2006/relationships/hyperlink" Target="https://m.edsoo.ru/ff0a786c" TargetMode="External"/><Relationship Id="rId98" Type="http://schemas.openxmlformats.org/officeDocument/2006/relationships/hyperlink" Target="https://m.edsoo.ru/ff0a7628" TargetMode="External"/><Relationship Id="rId99" Type="http://schemas.openxmlformats.org/officeDocument/2006/relationships/hyperlink" Target="https://m.edsoo.ru/ff0a7c7c" TargetMode="External"/><Relationship Id="rId100" Type="http://schemas.openxmlformats.org/officeDocument/2006/relationships/hyperlink" Target="https://m.edsoo.ru/ff0a83f2" TargetMode="External"/><Relationship Id="rId101" Type="http://schemas.openxmlformats.org/officeDocument/2006/relationships/hyperlink" Target="https://m.edsoo.ru/ff0a86ae" TargetMode="External"/><Relationship Id="rId102" Type="http://schemas.openxmlformats.org/officeDocument/2006/relationships/hyperlink" Target="https://m.edsoo.ru/ff0a87e4" TargetMode="External"/><Relationship Id="rId103" Type="http://schemas.openxmlformats.org/officeDocument/2006/relationships/hyperlink" Target="https://m.edsoo.ru/ff0a8a0a" TargetMode="External"/><Relationship Id="rId104" Type="http://schemas.openxmlformats.org/officeDocument/2006/relationships/hyperlink" Target="https://m.edsoo.ru/ff0a8ef6" TargetMode="External"/><Relationship Id="rId105" Type="http://schemas.openxmlformats.org/officeDocument/2006/relationships/hyperlink" Target="https://m.edsoo.ru/ff0a90cc" TargetMode="External"/><Relationship Id="rId106" Type="http://schemas.openxmlformats.org/officeDocument/2006/relationships/hyperlink" Target="https://m.edsoo.ru/ff0a95a4" TargetMode="External"/><Relationship Id="rId107" Type="http://schemas.openxmlformats.org/officeDocument/2006/relationships/hyperlink" Target="https://m.edsoo.ru/ff0a96b2" TargetMode="External"/><Relationship Id="rId108" Type="http://schemas.openxmlformats.org/officeDocument/2006/relationships/hyperlink" Target="https://m.edsoo.ru/ff0a9838" TargetMode="External"/><Relationship Id="rId109" Type="http://schemas.openxmlformats.org/officeDocument/2006/relationships/hyperlink" Target="https://m.edsoo.ru/ff0a8bd6" TargetMode="External"/><Relationship Id="rId110" Type="http://schemas.openxmlformats.org/officeDocument/2006/relationships/hyperlink" Target="https://m.edsoo.ru/ff0a9e14" TargetMode="External"/><Relationship Id="rId111" Type="http://schemas.openxmlformats.org/officeDocument/2006/relationships/hyperlink" Target="https://m.edsoo.ru/ff0aa738" TargetMode="External"/><Relationship Id="rId112" Type="http://schemas.openxmlformats.org/officeDocument/2006/relationships/hyperlink" Target="https://m.edsoo.ru/ff0aa738" TargetMode="External"/><Relationship Id="rId113" Type="http://schemas.openxmlformats.org/officeDocument/2006/relationships/hyperlink" Target="https://m.edsoo.ru/ff0aa44a" TargetMode="External"/><Relationship Id="rId114" Type="http://schemas.openxmlformats.org/officeDocument/2006/relationships/hyperlink" Target="https://m.edsoo.ru/ff0aa04e" TargetMode="External"/><Relationship Id="rId115" Type="http://schemas.openxmlformats.org/officeDocument/2006/relationships/hyperlink" Target="https://m.edsoo.ru/ff0aaa58" TargetMode="External"/><Relationship Id="rId116" Type="http://schemas.openxmlformats.org/officeDocument/2006/relationships/hyperlink" Target="https://m.edsoo.ru/ff0aad1e" TargetMode="External"/><Relationship Id="rId117" Type="http://schemas.openxmlformats.org/officeDocument/2006/relationships/hyperlink" Target="https://m.edsoo.ru/ff0aaf8a" TargetMode="External"/><Relationship Id="rId118" Type="http://schemas.openxmlformats.org/officeDocument/2006/relationships/hyperlink" Target="https://m.edsoo.ru/ff0ab124" TargetMode="External"/><Relationship Id="rId119" Type="http://schemas.openxmlformats.org/officeDocument/2006/relationships/hyperlink" Target="https://m.edsoo.ru/ff0ab3e0" TargetMode="External"/><Relationship Id="rId120" Type="http://schemas.openxmlformats.org/officeDocument/2006/relationships/hyperlink" Target="https://m.edsoo.ru/ff0ab660" TargetMode="External"/><Relationship Id="rId121" Type="http://schemas.openxmlformats.org/officeDocument/2006/relationships/hyperlink" Target="https://m.edsoo.ru/ff0abd2c" TargetMode="External"/><Relationship Id="rId122" Type="http://schemas.openxmlformats.org/officeDocument/2006/relationships/hyperlink" Target="https://m.edsoo.ru/ff0abea8" TargetMode="External"/><Relationship Id="rId123" Type="http://schemas.openxmlformats.org/officeDocument/2006/relationships/hyperlink" Target="https://m.edsoo.ru/ff0ac3d0" TargetMode="External"/><Relationship Id="rId124" Type="http://schemas.openxmlformats.org/officeDocument/2006/relationships/hyperlink" Target="https://m.edsoo.ru/ff0ac0ba" TargetMode="External"/><Relationship Id="rId125" Type="http://schemas.openxmlformats.org/officeDocument/2006/relationships/hyperlink" Target="https://m.edsoo.ru/ff0ac1d2" TargetMode="External"/><Relationship Id="rId126" Type="http://schemas.openxmlformats.org/officeDocument/2006/relationships/hyperlink" Target="https://m.edsoo.ru/ff0ac74a" TargetMode="External"/><Relationship Id="rId127" Type="http://schemas.openxmlformats.org/officeDocument/2006/relationships/hyperlink" Target="https://m.edsoo.ru/ff0ac86c" TargetMode="External"/><Relationship Id="rId128" Type="http://schemas.openxmlformats.org/officeDocument/2006/relationships/hyperlink" Target="https://m.edsoo.ru/ff0acb14" TargetMode="External"/><Relationship Id="rId129" Type="http://schemas.openxmlformats.org/officeDocument/2006/relationships/hyperlink" Target="https://m.edsoo.ru/ff0acc5e" TargetMode="External"/><Relationship Id="rId130" Type="http://schemas.openxmlformats.org/officeDocument/2006/relationships/hyperlink" Target="https://m.edsoo.ru/ff0acdc6" TargetMode="External"/><Relationship Id="rId131" Type="http://schemas.openxmlformats.org/officeDocument/2006/relationships/hyperlink" Target="https://m.edsoo.ru/ff0ad474" TargetMode="External"/><Relationship Id="rId132" Type="http://schemas.openxmlformats.org/officeDocument/2006/relationships/hyperlink" Target="https://m.edsoo.ru/ff0ad19a" TargetMode="External"/><Relationship Id="rId133" Type="http://schemas.openxmlformats.org/officeDocument/2006/relationships/hyperlink" Target="https://m.edsoo.ru/ff0ad8d4" TargetMode="External"/><Relationship Id="rId134" Type="http://schemas.openxmlformats.org/officeDocument/2006/relationships/hyperlink" Target="https://m.edsoo.ru/ff0adb18" TargetMode="External"/><Relationship Id="rId135" Type="http://schemas.openxmlformats.org/officeDocument/2006/relationships/hyperlink" Target="https://m.edsoo.ru/ff0ae176" TargetMode="External"/><Relationship Id="rId136" Type="http://schemas.openxmlformats.org/officeDocument/2006/relationships/hyperlink" Target="https://m.edsoo.ru/ff0ae612" TargetMode="External"/><Relationship Id="rId137" Type="http://schemas.openxmlformats.org/officeDocument/2006/relationships/hyperlink" Target="https://m.edsoo.ru/ff0ae72a" TargetMode="External"/><Relationship Id="rId138" Type="http://schemas.openxmlformats.org/officeDocument/2006/relationships/hyperlink" Target="https://m.edsoo.ru/ff0ae982" TargetMode="External"/><Relationship Id="rId139" Type="http://schemas.openxmlformats.org/officeDocument/2006/relationships/hyperlink" Target="https://m.edsoo.ru/ff0aeb6c" TargetMode="External"/><Relationship Id="rId140" Type="http://schemas.openxmlformats.org/officeDocument/2006/relationships/hyperlink" Target="https://m.edsoo.ru/ff0aeca2" TargetMode="External"/><Relationship Id="rId141" Type="http://schemas.openxmlformats.org/officeDocument/2006/relationships/hyperlink" Target="https://m.edsoo.ru/ff0aee28" TargetMode="External"/><Relationship Id="rId142" Type="http://schemas.openxmlformats.org/officeDocument/2006/relationships/hyperlink" Target="https://m.edsoo.ru/ff0af738" TargetMode="External"/><Relationship Id="rId143" Type="http://schemas.openxmlformats.org/officeDocument/2006/relationships/hyperlink" Target="https://m.edsoo.ru/ff0afa26" TargetMode="External"/><Relationship Id="rId144" Type="http://schemas.openxmlformats.org/officeDocument/2006/relationships/hyperlink" Target="https://m.edsoo.ru/ff0af8be" TargetMode="External"/><Relationship Id="rId145" Type="http://schemas.openxmlformats.org/officeDocument/2006/relationships/hyperlink" Target="https://m.edsoo.ru/ff0afb8e" TargetMode="External"/><Relationship Id="rId146" Type="http://schemas.openxmlformats.org/officeDocument/2006/relationships/hyperlink" Target="https://m.edsoo.ru/ff0af044" TargetMode="External"/><Relationship Id="rId147" Type="http://schemas.openxmlformats.org/officeDocument/2006/relationships/hyperlink" Target="https://m.edsoo.ru/ff0af5f8" TargetMode="External"/><Relationship Id="rId148" Type="http://schemas.openxmlformats.org/officeDocument/2006/relationships/hyperlink" Target="https://m.edsoo.ru/ff0af33c" TargetMode="External"/><Relationship Id="rId149" Type="http://schemas.openxmlformats.org/officeDocument/2006/relationships/hyperlink" Target="https://m.edsoo.ru/ff0afe36" TargetMode="External"/><Relationship Id="rId150" Type="http://schemas.openxmlformats.org/officeDocument/2006/relationships/hyperlink" Target="https://m.edsoo.ru/ff0b02b4" TargetMode="External"/><Relationship Id="rId151" Type="http://schemas.openxmlformats.org/officeDocument/2006/relationships/hyperlink" Target="https://m.edsoo.ru/ff0b0408" TargetMode="External"/><Relationship Id="rId152" Type="http://schemas.openxmlformats.org/officeDocument/2006/relationships/hyperlink" Target="https://m.edsoo.ru/ff0b06ec" TargetMode="External"/><Relationship Id="rId153" Type="http://schemas.openxmlformats.org/officeDocument/2006/relationships/hyperlink" Target="https://m.edsoo.ru/ff0b07fa" TargetMode="External"/><Relationship Id="rId154" Type="http://schemas.openxmlformats.org/officeDocument/2006/relationships/hyperlink" Target="https://m.edsoo.ru/ff0b096c" TargetMode="External"/><Relationship Id="rId155" Type="http://schemas.openxmlformats.org/officeDocument/2006/relationships/hyperlink" Target="https://m.edsoo.ru/ff0b0a84" TargetMode="External"/><Relationship Id="rId156" Type="http://schemas.openxmlformats.org/officeDocument/2006/relationships/hyperlink" Target="https://m.edsoo.ru/ff0b0db8" TargetMode="External"/><Relationship Id="rId157" Type="http://schemas.openxmlformats.org/officeDocument/2006/relationships/hyperlink" Target="https://m.edsoo.ru/ff0b0c32" TargetMode="External"/><Relationship Id="rId158" Type="http://schemas.openxmlformats.org/officeDocument/2006/relationships/hyperlink" Target="https://m.edsoo.ru/ff0b12fe" TargetMode="External"/><Relationship Id="rId159" Type="http://schemas.openxmlformats.org/officeDocument/2006/relationships/hyperlink" Target="https://m.edsoo.ru/ff0b1858" TargetMode="External"/><Relationship Id="rId160" Type="http://schemas.openxmlformats.org/officeDocument/2006/relationships/hyperlink" Target="https://m.edsoo.ru/ff0b20f0" TargetMode="External"/><Relationship Id="rId161" Type="http://schemas.openxmlformats.org/officeDocument/2006/relationships/hyperlink" Target="https://m.edsoo.ru/ff0b197a" TargetMode="External"/><Relationship Id="rId162" Type="http://schemas.openxmlformats.org/officeDocument/2006/relationships/hyperlink" Target="https://m.edsoo.ru/ff0b1aec" TargetMode="External"/><Relationship Id="rId163" Type="http://schemas.openxmlformats.org/officeDocument/2006/relationships/hyperlink" Target="https://m.edsoo.ru/ff0b197a" TargetMode="External"/><Relationship Id="rId164" Type="http://schemas.openxmlformats.org/officeDocument/2006/relationships/hyperlink" Target="https://m.edsoo.ru/ff0b21fe" TargetMode="External"/><Relationship Id="rId165" Type="http://schemas.openxmlformats.org/officeDocument/2006/relationships/hyperlink" Target="https://m.edsoo.ru/ff0b23ca" TargetMode="External"/><Relationship Id="rId166" Type="http://schemas.openxmlformats.org/officeDocument/2006/relationships/hyperlink" Target="https://m.edsoo.ru/ff0b25f0" TargetMode="External"/><Relationship Id="rId167" Type="http://schemas.openxmlformats.org/officeDocument/2006/relationships/hyperlink" Target="https://m.edsoo.ru/ff0b2abe" TargetMode="External"/><Relationship Id="rId168" Type="http://schemas.openxmlformats.org/officeDocument/2006/relationships/hyperlink" Target="https://m.edsoo.ru/ff0b2fe6" TargetMode="External"/><Relationship Id="rId169" Type="http://schemas.openxmlformats.org/officeDocument/2006/relationships/hyperlink" Target="https://m.edsoo.ru/ff0b2c6c" TargetMode="External"/><Relationship Id="rId170" Type="http://schemas.openxmlformats.org/officeDocument/2006/relationships/hyperlink" Target="https://m.edsoo.ru/ff0b31d0" TargetMode="External"/><Relationship Id="rId171" Type="http://schemas.openxmlformats.org/officeDocument/2006/relationships/hyperlink" Target="https://m.edsoo.ru/ff0b3658" TargetMode="External"/><Relationship Id="rId172" Type="http://schemas.openxmlformats.org/officeDocument/2006/relationships/hyperlink" Target="https://m.edsoo.ru/ff0b38c4" TargetMode="External"/><Relationship Id="rId173" Type="http://schemas.openxmlformats.org/officeDocument/2006/relationships/hyperlink" Target="https://m.edsoo.ru/ff0b3aea" TargetMode="External"/><Relationship Id="rId174" Type="http://schemas.openxmlformats.org/officeDocument/2006/relationships/hyperlink" Target="https://m.edsoo.ru/ff0b3c5c" TargetMode="External"/><Relationship Id="rId175" Type="http://schemas.openxmlformats.org/officeDocument/2006/relationships/hyperlink" Target="https://m.edsoo.ru/ff0b3f2c" TargetMode="External"/><Relationship Id="rId176" Type="http://schemas.openxmlformats.org/officeDocument/2006/relationships/hyperlink" Target="https://m.edsoo.ru/ff0b444a" TargetMode="External"/><Relationship Id="rId177" Type="http://schemas.openxmlformats.org/officeDocument/2006/relationships/hyperlink" Target="https://m.edsoo.ru/ff0b4206" TargetMode="External"/><Relationship Id="rId178" Type="http://schemas.openxmlformats.org/officeDocument/2006/relationships/hyperlink" Target="https://m.edsoo.ru/ff0c0a7e" TargetMode="External"/><Relationship Id="rId179" Type="http://schemas.openxmlformats.org/officeDocument/2006/relationships/hyperlink" Target="https://m.edsoo.ru/ff0b4684" TargetMode="External"/><Relationship Id="rId180" Type="http://schemas.openxmlformats.org/officeDocument/2006/relationships/hyperlink" Target="https://m.edsoo.ru/ff0c0f4c" TargetMode="External"/><Relationship Id="rId181" Type="http://schemas.openxmlformats.org/officeDocument/2006/relationships/hyperlink" Target="https://m.edsoo.ru/ff0c0e2a" TargetMode="External"/><Relationship Id="rId182" Type="http://schemas.openxmlformats.org/officeDocument/2006/relationships/hyperlink" Target="https://m.edsoo.ru/ff0c12a8" TargetMode="External"/><Relationship Id="rId183" Type="http://schemas.openxmlformats.org/officeDocument/2006/relationships/hyperlink" Target="https://m.edsoo.ru/ff0c144c" TargetMode="External"/><Relationship Id="rId184" Type="http://schemas.openxmlformats.org/officeDocument/2006/relationships/hyperlink" Target="https://m.edsoo.ru/ff0c1550" TargetMode="External"/><Relationship Id="rId185" Type="http://schemas.openxmlformats.org/officeDocument/2006/relationships/hyperlink" Target="https://m.edsoo.ru/ff0c1672" TargetMode="External"/><Relationship Id="rId186" Type="http://schemas.openxmlformats.org/officeDocument/2006/relationships/hyperlink" Target="https://m.edsoo.ru/ff0c18ac" TargetMode="External"/><Relationship Id="rId187" Type="http://schemas.openxmlformats.org/officeDocument/2006/relationships/hyperlink" Target="https://m.edsoo.ru/ff0c1a14" TargetMode="External"/><Relationship Id="rId188" Type="http://schemas.openxmlformats.org/officeDocument/2006/relationships/hyperlink" Target="https://m.edsoo.ru/ff0c1b4a" TargetMode="External"/><Relationship Id="rId189" Type="http://schemas.openxmlformats.org/officeDocument/2006/relationships/hyperlink" Target="https://m.edsoo.ru/ff0c2126" TargetMode="External"/><Relationship Id="rId190" Type="http://schemas.openxmlformats.org/officeDocument/2006/relationships/hyperlink" Target="https://m.edsoo.ru/ff0c1c58" TargetMode="External"/><Relationship Id="rId191" Type="http://schemas.openxmlformats.org/officeDocument/2006/relationships/hyperlink" Target="https://m.edsoo.ru/ff0c1d7a" TargetMode="External"/><Relationship Id="rId192" Type="http://schemas.openxmlformats.org/officeDocument/2006/relationships/hyperlink" Target="https://m.edsoo.ru/ff0c1e88" TargetMode="External"/><Relationship Id="rId193" Type="http://schemas.openxmlformats.org/officeDocument/2006/relationships/hyperlink" Target="https://m.edsoo.ru/ff0c223e" TargetMode="External"/><Relationship Id="rId194" Type="http://schemas.openxmlformats.org/officeDocument/2006/relationships/hyperlink" Target="https://m.edsoo.ru/ff0c245a" TargetMode="External"/><Relationship Id="rId195" Type="http://schemas.openxmlformats.org/officeDocument/2006/relationships/hyperlink" Target="https://m.edsoo.ru/ff0c2572" TargetMode="External"/><Relationship Id="rId196" Type="http://schemas.openxmlformats.org/officeDocument/2006/relationships/hyperlink" Target="https://m.edsoo.ru/ff0c2a22" TargetMode="External"/><Relationship Id="rId197" Type="http://schemas.openxmlformats.org/officeDocument/2006/relationships/hyperlink" Target="https://m.edsoo.ru/ff0c2b30" TargetMode="External"/><Relationship Id="rId198" Type="http://schemas.openxmlformats.org/officeDocument/2006/relationships/hyperlink" Target="https://m.edsoo.ru/ff0c2c52" TargetMode="External"/><Relationship Id="rId199" Type="http://schemas.openxmlformats.org/officeDocument/2006/relationships/hyperlink" Target="https://m.edsoo.ru/ff0c2d6a" TargetMode="External"/><Relationship Id="rId200" Type="http://schemas.openxmlformats.org/officeDocument/2006/relationships/hyperlink" Target="https://m.edsoo.ru/ff0c2e82" TargetMode="External"/><Relationship Id="rId201" Type="http://schemas.openxmlformats.org/officeDocument/2006/relationships/hyperlink" Target="https://m.edsoo.ru/ff0c3044" TargetMode="External"/><Relationship Id="rId202" Type="http://schemas.openxmlformats.org/officeDocument/2006/relationships/numbering" Target="numbering.xml"/><Relationship Id="rId203" Type="http://schemas.openxmlformats.org/officeDocument/2006/relationships/fontTable" Target="fontTable.xml"/><Relationship Id="rId20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Trio_Office/6.2.8.2$Windows_x86 LibreOffice_project/</Application>
  <Pages>69</Pages>
  <Words>10548</Words>
  <Characters>76881</Characters>
  <CharactersWithSpaces>86455</CharactersWithSpaces>
  <Paragraphs>1716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2024-06-14T12:38:50Z</dcterms:modified>
  <cp:revision>1</cp:revision>
  <dc:subject/>
  <dc:title/>
</cp:coreProperties>
</file>