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0" w:name="af5b5167-7099-47ec-9866-9052e784200d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Иркутской области</w:t>
      </w:r>
      <w:bookmarkEnd w:id="0"/>
      <w:r>
        <w:rPr>
          <w:rFonts w:ascii="Times New Roman" w:hAnsi="Times New Roman"/>
          <w:b/>
          <w:i w:val="false"/>
          <w:color w:val="000000"/>
          <w:sz w:val="28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id="1" w:name="dc3cea46-96ed-491e-818a-be2785bad2e9"/>
      <w:r>
        <w:rPr>
          <w:rFonts w:ascii="Times New Roman" w:hAnsi="Times New Roman"/>
          <w:b/>
          <w:i w:val="false"/>
          <w:color w:val="000000"/>
          <w:sz w:val="28"/>
        </w:rPr>
        <w:t>Администрация муниципального образования «Нукутский район»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Целинная СОШ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2"/>
        <w:gridCol w:w="3115"/>
        <w:gridCol w:w="3118"/>
      </w:tblGrid>
      <w:tr>
        <w:trPr/>
        <w:tc>
          <w:tcPr>
            <w:tcW w:w="3112" w:type="dxa"/>
            <w:tcBorders/>
            <w:shd w:fill="auto" w:val="clear"/>
          </w:tcPr>
          <w:p>
            <w:pPr>
              <w:pStyle w:val="Normal"/>
              <w:spacing w:before="0" w:after="120"/>
              <w:jc w:val="both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Шанарова М.Э.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№____ от «_____» _______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Ершова Г.М.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№____ от «_____» _______   _____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школы: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Долбеева Л.П.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№___ от «________» ______   _____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;serif" w:hAnsi="Times New Roman;serif"/>
          <w:b w:val="false"/>
          <w:i w:val="false"/>
          <w:color w:val="000000"/>
          <w:sz w:val="28"/>
        </w:rPr>
        <w:t>(ID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 </w:t>
      </w:r>
      <w:r>
        <w:rPr>
          <w:rFonts w:ascii="Times New Roman;serif" w:hAnsi="Times New Roman;serif"/>
          <w:b w:val="false"/>
          <w:i w:val="false"/>
          <w:color w:val="000000"/>
          <w:sz w:val="28"/>
        </w:rPr>
        <w:t>4142320)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8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id="2" w:name="4cef1e44-9965-42f4-9abc-c66bc6a4ed05"/>
      <w:r>
        <w:rPr>
          <w:rFonts w:ascii="Times New Roman" w:hAnsi="Times New Roman"/>
          <w:b/>
          <w:i w:val="false"/>
          <w:color w:val="000000"/>
          <w:sz w:val="28"/>
        </w:rPr>
        <w:t>п.Целинный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3" w:name="55fbcee7-c9ab-48de-99f2-3f30ab5c08f8"/>
      <w:r>
        <w:rPr>
          <w:rFonts w:ascii="Times New Roman" w:hAnsi="Times New Roman"/>
          <w:b/>
          <w:i w:val="false"/>
          <w:color w:val="000000"/>
          <w:sz w:val="28"/>
        </w:rPr>
        <w:t>202</w:t>
      </w:r>
      <w:r>
        <w:rPr>
          <w:rFonts w:ascii="Times New Roman" w:hAnsi="Times New Roman"/>
          <w:b/>
          <w:i w:val="false"/>
          <w:color w:val="000000"/>
          <w:sz w:val="28"/>
        </w:rPr>
        <w:t>4</w:t>
      </w:r>
      <w:r>
        <w:rPr>
          <w:rFonts w:ascii="Times New Roman" w:hAnsi="Times New Roman"/>
          <w:b/>
          <w:i w:val="false"/>
          <w:color w:val="000000"/>
          <w:sz w:val="28"/>
        </w:rPr>
        <w:t>г.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264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id="4" w:name="88e7274f-146c-45cf-bb6c-0aa84ae038d1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  <w:bookmarkStart w:id="5" w:name="block-23968273"/>
      <w:bookmarkStart w:id="6" w:name="block-239682731"/>
      <w:bookmarkEnd w:id="5"/>
      <w:bookmarkEnd w:id="6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7" w:name="_Toc124426221"/>
      <w:bookmarkEnd w:id="7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8" w:name="_Toc124426222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pStyle w:val="Normal"/>
        <w:spacing w:before="0" w:after="0"/>
        <w:ind w:firstLine="600"/>
        <w:jc w:val="both"/>
        <w:rPr/>
      </w:pPr>
      <w:bookmarkStart w:id="9" w:name="_Toc124426225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pStyle w:val="Normal"/>
        <w:spacing w:before="0" w:after="0"/>
        <w:ind w:firstLine="600"/>
        <w:jc w:val="both"/>
        <w:rPr/>
      </w:pPr>
      <w:bookmarkStart w:id="10" w:name="_Toc124426226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pStyle w:val="Normal"/>
        <w:spacing w:before="0" w:after="0"/>
        <w:ind w:firstLine="600"/>
        <w:jc w:val="both"/>
        <w:rPr/>
      </w:pPr>
      <w:bookmarkStart w:id="11" w:name="_Toc124426227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pStyle w:val="Normal"/>
        <w:spacing w:before="0" w:after="0"/>
        <w:ind w:firstLine="600"/>
        <w:jc w:val="both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olor w:val="000000"/>
          <w:sz w:val="28"/>
        </w:rPr>
      </w:r>
    </w:p>
    <w:p>
      <w:pPr>
        <w:pStyle w:val="Normal"/>
        <w:spacing w:lineRule="exact" w:line="264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2" w:name="_Toc124426234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3" w:name="_Toc124426235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4" w:name="_Toc124426236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5" w:name="_Toc124426237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6" w:name="_Toc124426238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7" w:name="_Toc124426240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8" w:name="_Toc124426241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9" w:name="_Toc124426242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0" w:name="_Toc124426243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x2, y = x3,y = |x|, y = √x, описывать свойства числовой функции по её графику.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91"/>
        <w:gridCol w:w="2400"/>
        <w:gridCol w:w="1452"/>
        <w:gridCol w:w="2491"/>
        <w:gridCol w:w="2615"/>
        <w:gridCol w:w="2"/>
        <w:gridCol w:w="3942"/>
      </w:tblGrid>
      <w:tr>
        <w:trPr>
          <w:trHeight w:val="144" w:hRule="atLeast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4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91"/>
        <w:gridCol w:w="2400"/>
        <w:gridCol w:w="1452"/>
        <w:gridCol w:w="2491"/>
        <w:gridCol w:w="2615"/>
        <w:gridCol w:w="2"/>
        <w:gridCol w:w="3942"/>
      </w:tblGrid>
      <w:tr>
        <w:trPr>
          <w:trHeight w:val="144" w:hRule="atLeast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4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3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3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52"/>
        <w:gridCol w:w="2959"/>
        <w:gridCol w:w="2"/>
        <w:gridCol w:w="1147"/>
        <w:gridCol w:w="2"/>
        <w:gridCol w:w="2139"/>
        <w:gridCol w:w="2"/>
        <w:gridCol w:w="2284"/>
        <w:gridCol w:w="1"/>
        <w:gridCol w:w="2"/>
        <w:gridCol w:w="1612"/>
        <w:gridCol w:w="3"/>
        <w:gridCol w:w="2787"/>
      </w:tblGrid>
      <w:tr>
        <w:trPr>
          <w:trHeight w:val="144" w:hRule="atLeast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144" w:hRule="atLeast"/>
        </w:trPr>
        <w:tc>
          <w:tcPr>
            <w:tcW w:w="3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0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4"/>
        <w:gridCol w:w="2719"/>
        <w:gridCol w:w="1"/>
        <w:gridCol w:w="1191"/>
        <w:gridCol w:w="1"/>
        <w:gridCol w:w="2187"/>
        <w:gridCol w:w="2"/>
        <w:gridCol w:w="2328"/>
        <w:gridCol w:w="2"/>
        <w:gridCol w:w="1651"/>
        <w:gridCol w:w="2"/>
        <w:gridCol w:w="2835"/>
      </w:tblGrid>
      <w:tr>
        <w:trPr>
          <w:trHeight w:val="144" w:hRule="atLeast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3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  <w:sz w:val="24"/>
              </w:rPr>
              <w:t>٧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  <w:sz w:val="24"/>
              </w:rPr>
              <w:t>٧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44" w:hRule="atLeast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Style w:val="ListLabel1"/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144" w:hRule="atLeast"/>
        </w:trPr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​‌‌​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​‌‌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sectPr>
      <w:type w:val="nextPage"/>
      <w:pgSz w:orient="landscape" w:w="16383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altName w:val="serif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InternetLink">
    <w:name w:val="Internet Link"/>
    <w:basedOn w:val="DefaultParagraphFont"/>
    <w:uiPriority w:val="99"/>
    <w:unhideWhenUsed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/>
      <w:b w:val="false"/>
      <w:i w:val="false"/>
      <w:color w:val="0000FF"/>
      <w:sz w:val="22"/>
      <w:u w:val="single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ascii="Times New Roman" w:hAnsi="Times New Roman"/>
      <w:b w:val="false"/>
      <w:i w:val="false"/>
      <w:color w:val="0000FF"/>
      <w:sz w:val="22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5b90" TargetMode="External"/><Relationship Id="rId3" Type="http://schemas.openxmlformats.org/officeDocument/2006/relationships/hyperlink" Target="https://m.edsoo.ru/7f415b90" TargetMode="External"/><Relationship Id="rId4" Type="http://schemas.openxmlformats.org/officeDocument/2006/relationships/hyperlink" Target="https://m.edsoo.ru/7f415b90" TargetMode="External"/><Relationship Id="rId5" Type="http://schemas.openxmlformats.org/officeDocument/2006/relationships/hyperlink" Target="https://m.edsoo.ru/7f415b90" TargetMode="External"/><Relationship Id="rId6" Type="http://schemas.openxmlformats.org/officeDocument/2006/relationships/hyperlink" Target="https://m.edsoo.ru/7f415b90" TargetMode="External"/><Relationship Id="rId7" Type="http://schemas.openxmlformats.org/officeDocument/2006/relationships/hyperlink" Target="https://m.edsoo.ru/7f417af8" TargetMode="External"/><Relationship Id="rId8" Type="http://schemas.openxmlformats.org/officeDocument/2006/relationships/hyperlink" Target="https://m.edsoo.ru/7f417af8" TargetMode="External"/><Relationship Id="rId9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16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11de" TargetMode="External"/><Relationship Id="rId18" Type="http://schemas.openxmlformats.org/officeDocument/2006/relationships/hyperlink" Target="https://m.edsoo.ru/7f421382" TargetMode="External"/><Relationship Id="rId19" Type="http://schemas.openxmlformats.org/officeDocument/2006/relationships/hyperlink" Target="https://m.edsoo.ru/7f42154e" TargetMode="External"/><Relationship Id="rId20" Type="http://schemas.openxmlformats.org/officeDocument/2006/relationships/hyperlink" Target="https://m.edsoo.ru/7f4218be" TargetMode="External"/><Relationship Id="rId21" Type="http://schemas.openxmlformats.org/officeDocument/2006/relationships/hyperlink" Target="https://m.edsoo.ru/7f41feec" TargetMode="External"/><Relationship Id="rId22" Type="http://schemas.openxmlformats.org/officeDocument/2006/relationships/hyperlink" Target="https://m.edsoo.ru/7f41fafa" TargetMode="External"/><Relationship Id="rId23" Type="http://schemas.openxmlformats.org/officeDocument/2006/relationships/hyperlink" Target="https://m.edsoo.ru/7f41fd70" TargetMode="External"/><Relationship Id="rId24" Type="http://schemas.openxmlformats.org/officeDocument/2006/relationships/hyperlink" Target="https://m.edsoo.ru/7f421382" TargetMode="External"/><Relationship Id="rId25" Type="http://schemas.openxmlformats.org/officeDocument/2006/relationships/hyperlink" Target="https://m.edsoo.ru/7f42154e" TargetMode="External"/><Relationship Id="rId26" Type="http://schemas.openxmlformats.org/officeDocument/2006/relationships/hyperlink" Target="https://m.edsoo.ru/7f4218be" TargetMode="External"/><Relationship Id="rId27" Type="http://schemas.openxmlformats.org/officeDocument/2006/relationships/hyperlink" Target="https://m.edsoo.ru/7f42276e" TargetMode="External"/><Relationship Id="rId28" Type="http://schemas.openxmlformats.org/officeDocument/2006/relationships/hyperlink" Target="https://m.edsoo.ru/7f422930" TargetMode="External"/><Relationship Id="rId29" Type="http://schemas.openxmlformats.org/officeDocument/2006/relationships/hyperlink" Target="https://m.edsoo.ru/7f422af2" TargetMode="External"/><Relationship Id="rId30" Type="http://schemas.openxmlformats.org/officeDocument/2006/relationships/hyperlink" Target="https://m.edsoo.ru/7f422cc8" TargetMode="External"/><Relationship Id="rId31" Type="http://schemas.openxmlformats.org/officeDocument/2006/relationships/hyperlink" Target="https://m.edsoo.ru/7f422fca" TargetMode="External"/><Relationship Id="rId32" Type="http://schemas.openxmlformats.org/officeDocument/2006/relationships/hyperlink" Target="https://m.edsoo.ru/7f423182" TargetMode="External"/><Relationship Id="rId33" Type="http://schemas.openxmlformats.org/officeDocument/2006/relationships/hyperlink" Target="https://m.edsoo.ru/7f42432a" TargetMode="External"/><Relationship Id="rId34" Type="http://schemas.openxmlformats.org/officeDocument/2006/relationships/hyperlink" Target="https://m.edsoo.ru/7f42464a" TargetMode="External"/><Relationship Id="rId35" Type="http://schemas.openxmlformats.org/officeDocument/2006/relationships/hyperlink" Target="https://m.edsoo.ru/7f424c12" TargetMode="External"/><Relationship Id="rId36" Type="http://schemas.openxmlformats.org/officeDocument/2006/relationships/hyperlink" Target="https://m.edsoo.ru/7f424fd2" TargetMode="External"/><Relationship Id="rId37" Type="http://schemas.openxmlformats.org/officeDocument/2006/relationships/hyperlink" Target="https://m.edsoo.ru/7f4251d0" TargetMode="External"/><Relationship Id="rId38" Type="http://schemas.openxmlformats.org/officeDocument/2006/relationships/hyperlink" Target="https://m.edsoo.ru/7f423312" TargetMode="External"/><Relationship Id="rId39" Type="http://schemas.openxmlformats.org/officeDocument/2006/relationships/hyperlink" Target="https://m.edsoo.ru/7f4237fe" TargetMode="External"/><Relationship Id="rId40" Type="http://schemas.openxmlformats.org/officeDocument/2006/relationships/hyperlink" Target="https://m.edsoo.ru/7f4239de" TargetMode="External"/><Relationship Id="rId41" Type="http://schemas.openxmlformats.org/officeDocument/2006/relationships/hyperlink" Target="https://m.edsoo.ru/7f420482" TargetMode="External"/><Relationship Id="rId42" Type="http://schemas.openxmlformats.org/officeDocument/2006/relationships/hyperlink" Target="https://m.edsoo.ru/7f42064e" TargetMode="External"/><Relationship Id="rId43" Type="http://schemas.openxmlformats.org/officeDocument/2006/relationships/hyperlink" Target="https://m.edsoo.ru/7f420806" TargetMode="External"/><Relationship Id="rId44" Type="http://schemas.openxmlformats.org/officeDocument/2006/relationships/hyperlink" Target="https://m.edsoo.ru/7f4209a0" TargetMode="External"/><Relationship Id="rId45" Type="http://schemas.openxmlformats.org/officeDocument/2006/relationships/hyperlink" Target="https://m.edsoo.ru/7f420e6e" TargetMode="External"/><Relationship Id="rId46" Type="http://schemas.openxmlformats.org/officeDocument/2006/relationships/hyperlink" Target="https://m.edsoo.ru/7f427c32" TargetMode="External"/><Relationship Id="rId47" Type="http://schemas.openxmlformats.org/officeDocument/2006/relationships/hyperlink" Target="https://m.edsoo.ru/7f427e8a" TargetMode="External"/><Relationship Id="rId48" Type="http://schemas.openxmlformats.org/officeDocument/2006/relationships/hyperlink" Target="https://m.edsoo.ru/7f42836c" TargetMode="External"/><Relationship Id="rId49" Type="http://schemas.openxmlformats.org/officeDocument/2006/relationships/hyperlink" Target="https://m.edsoo.ru/7f4284de" TargetMode="External"/><Relationship Id="rId50" Type="http://schemas.openxmlformats.org/officeDocument/2006/relationships/hyperlink" Target="https://m.edsoo.ru/7f42865a" TargetMode="External"/><Relationship Id="rId51" Type="http://schemas.openxmlformats.org/officeDocument/2006/relationships/hyperlink" Target="https://m.edsoo.ru/7f4287d6" TargetMode="External"/><Relationship Id="rId52" Type="http://schemas.openxmlformats.org/officeDocument/2006/relationships/hyperlink" Target="https://m.edsoo.ru/7f421044" TargetMode="External"/><Relationship Id="rId53" Type="http://schemas.openxmlformats.org/officeDocument/2006/relationships/hyperlink" Target="https://m.edsoo.ru/7f41de76" TargetMode="External"/><Relationship Id="rId54" Type="http://schemas.openxmlformats.org/officeDocument/2006/relationships/hyperlink" Target="https://m.edsoo.ru/7f41dff2" TargetMode="External"/><Relationship Id="rId55" Type="http://schemas.openxmlformats.org/officeDocument/2006/relationships/hyperlink" Target="https://m.edsoo.ru/7f41e16e" TargetMode="External"/><Relationship Id="rId56" Type="http://schemas.openxmlformats.org/officeDocument/2006/relationships/hyperlink" Target="https://m.edsoo.ru/7f41e42a" TargetMode="External"/><Relationship Id="rId57" Type="http://schemas.openxmlformats.org/officeDocument/2006/relationships/hyperlink" Target="https://m.edsoo.ru/7f41e8a8" TargetMode="External"/><Relationship Id="rId58" Type="http://schemas.openxmlformats.org/officeDocument/2006/relationships/hyperlink" Target="https://m.edsoo.ru/7f41ed80" TargetMode="External"/><Relationship Id="rId59" Type="http://schemas.openxmlformats.org/officeDocument/2006/relationships/hyperlink" Target="https://m.edsoo.ru/7f41ea24" TargetMode="External"/><Relationship Id="rId60" Type="http://schemas.openxmlformats.org/officeDocument/2006/relationships/hyperlink" Target="https://m.edsoo.ru/7f41ef06" TargetMode="External"/><Relationship Id="rId61" Type="http://schemas.openxmlformats.org/officeDocument/2006/relationships/hyperlink" Target="https://m.edsoo.ru/7f41f078" TargetMode="External"/><Relationship Id="rId62" Type="http://schemas.openxmlformats.org/officeDocument/2006/relationships/hyperlink" Target="https://m.edsoo.ru/7f41f1fe" TargetMode="External"/><Relationship Id="rId63" Type="http://schemas.openxmlformats.org/officeDocument/2006/relationships/hyperlink" Target="https://m.edsoo.ru/7f427282" TargetMode="External"/><Relationship Id="rId64" Type="http://schemas.openxmlformats.org/officeDocument/2006/relationships/hyperlink" Target="https://m.edsoo.ru/7f427412" TargetMode="External"/><Relationship Id="rId65" Type="http://schemas.openxmlformats.org/officeDocument/2006/relationships/hyperlink" Target="https://m.edsoo.ru/7f426d1e" TargetMode="External"/><Relationship Id="rId66" Type="http://schemas.openxmlformats.org/officeDocument/2006/relationships/hyperlink" Target="https://m.edsoo.ru/7f41f50a" TargetMode="External"/><Relationship Id="rId67" Type="http://schemas.openxmlformats.org/officeDocument/2006/relationships/hyperlink" Target="https://m.edsoo.ru/7f429c6c" TargetMode="External"/><Relationship Id="rId68" Type="http://schemas.openxmlformats.org/officeDocument/2006/relationships/hyperlink" Target="https://m.edsoo.ru/7f429f32" TargetMode="External"/><Relationship Id="rId69" Type="http://schemas.openxmlformats.org/officeDocument/2006/relationships/hyperlink" Target="https://m.edsoo.ru/7f42a0e0" TargetMode="External"/><Relationship Id="rId70" Type="http://schemas.openxmlformats.org/officeDocument/2006/relationships/hyperlink" Target="https://m.edsoo.ru/7f42a27a" TargetMode="External"/><Relationship Id="rId71" Type="http://schemas.openxmlformats.org/officeDocument/2006/relationships/hyperlink" Target="https://m.edsoo.ru/7f42a900" TargetMode="External"/><Relationship Id="rId72" Type="http://schemas.openxmlformats.org/officeDocument/2006/relationships/hyperlink" Target="https://m.edsoo.ru/7f42d452" TargetMode="External"/><Relationship Id="rId73" Type="http://schemas.openxmlformats.org/officeDocument/2006/relationships/hyperlink" Target="https://m.edsoo.ru/7f42eaaa" TargetMode="External"/><Relationship Id="rId74" Type="http://schemas.openxmlformats.org/officeDocument/2006/relationships/hyperlink" Target="https://m.edsoo.ru/7f42d862" TargetMode="External"/><Relationship Id="rId75" Type="http://schemas.openxmlformats.org/officeDocument/2006/relationships/hyperlink" Target="https://m.edsoo.ru/7f42d862" TargetMode="External"/><Relationship Id="rId76" Type="http://schemas.openxmlformats.org/officeDocument/2006/relationships/hyperlink" Target="https://m.edsoo.ru/7f42dd26" TargetMode="External"/><Relationship Id="rId77" Type="http://schemas.openxmlformats.org/officeDocument/2006/relationships/hyperlink" Target="https://m.edsoo.ru/7f42ded4" TargetMode="External"/><Relationship Id="rId78" Type="http://schemas.openxmlformats.org/officeDocument/2006/relationships/hyperlink" Target="https://m.edsoo.ru/7f42e0be" TargetMode="External"/><Relationship Id="rId79" Type="http://schemas.openxmlformats.org/officeDocument/2006/relationships/hyperlink" Target="https://m.edsoo.ru/7f42e262" TargetMode="External"/><Relationship Id="rId80" Type="http://schemas.openxmlformats.org/officeDocument/2006/relationships/hyperlink" Target="https://m.edsoo.ru/7f4354a4" TargetMode="External"/><Relationship Id="rId81" Type="http://schemas.openxmlformats.org/officeDocument/2006/relationships/hyperlink" Target="https://m.edsoo.ru/7f436098" TargetMode="External"/><Relationship Id="rId82" Type="http://schemas.openxmlformats.org/officeDocument/2006/relationships/hyperlink" Target="https://m.edsoo.ru/7f435648" TargetMode="External"/><Relationship Id="rId83" Type="http://schemas.openxmlformats.org/officeDocument/2006/relationships/hyperlink" Target="https://m.edsoo.ru/7f435648" TargetMode="External"/><Relationship Id="rId84" Type="http://schemas.openxmlformats.org/officeDocument/2006/relationships/hyperlink" Target="https://m.edsoo.ru/7f435648" TargetMode="External"/><Relationship Id="rId85" Type="http://schemas.openxmlformats.org/officeDocument/2006/relationships/hyperlink" Target="https://m.edsoo.ru/7f43599a" TargetMode="External"/><Relationship Id="rId86" Type="http://schemas.openxmlformats.org/officeDocument/2006/relationships/hyperlink" Target="https://m.edsoo.ru/7f435ed6" TargetMode="External"/><Relationship Id="rId87" Type="http://schemas.openxmlformats.org/officeDocument/2006/relationships/hyperlink" Target="https://m.edsoo.ru/7f42fd38" TargetMode="External"/><Relationship Id="rId88" Type="http://schemas.openxmlformats.org/officeDocument/2006/relationships/hyperlink" Target="https://m.edsoo.ru/7f42fd38" TargetMode="External"/><Relationship Id="rId89" Type="http://schemas.openxmlformats.org/officeDocument/2006/relationships/hyperlink" Target="https://m.edsoo.ru/7f42ec80" TargetMode="External"/><Relationship Id="rId90" Type="http://schemas.openxmlformats.org/officeDocument/2006/relationships/hyperlink" Target="https://m.edsoo.ru/7f430382" TargetMode="External"/><Relationship Id="rId91" Type="http://schemas.openxmlformats.org/officeDocument/2006/relationships/hyperlink" Target="https://m.edsoo.ru/7f4308e6" TargetMode="External"/><Relationship Id="rId92" Type="http://schemas.openxmlformats.org/officeDocument/2006/relationships/hyperlink" Target="https://m.edsoo.ru/7f430a8a" TargetMode="External"/><Relationship Id="rId93" Type="http://schemas.openxmlformats.org/officeDocument/2006/relationships/hyperlink" Target="https://m.edsoo.ru/7f430f44" TargetMode="External"/><Relationship Id="rId94" Type="http://schemas.openxmlformats.org/officeDocument/2006/relationships/hyperlink" Target="https://m.edsoo.ru/7f430f44" TargetMode="External"/><Relationship Id="rId95" Type="http://schemas.openxmlformats.org/officeDocument/2006/relationships/hyperlink" Target="https://m.edsoo.ru/7f43128c" TargetMode="External"/><Relationship Id="rId96" Type="http://schemas.openxmlformats.org/officeDocument/2006/relationships/hyperlink" Target="https://m.edsoo.ru/7f4315c0" TargetMode="External"/><Relationship Id="rId97" Type="http://schemas.openxmlformats.org/officeDocument/2006/relationships/hyperlink" Target="https://m.edsoo.ru/7f4318c2" TargetMode="External"/><Relationship Id="rId98" Type="http://schemas.openxmlformats.org/officeDocument/2006/relationships/hyperlink" Target="https://m.edsoo.ru/7f431a20" TargetMode="External"/><Relationship Id="rId99" Type="http://schemas.openxmlformats.org/officeDocument/2006/relationships/hyperlink" Target="https://m.edsoo.ru/7f43259c" TargetMode="External"/><Relationship Id="rId100" Type="http://schemas.openxmlformats.org/officeDocument/2006/relationships/hyperlink" Target="https://m.edsoo.ru/7f432736" TargetMode="External"/><Relationship Id="rId101" Type="http://schemas.openxmlformats.org/officeDocument/2006/relationships/hyperlink" Target="https://m.edsoo.ru/7f432736" TargetMode="External"/><Relationship Id="rId102" Type="http://schemas.openxmlformats.org/officeDocument/2006/relationships/hyperlink" Target="https://m.edsoo.ru/7f431d36" TargetMode="External"/><Relationship Id="rId103" Type="http://schemas.openxmlformats.org/officeDocument/2006/relationships/hyperlink" Target="https://m.edsoo.ru/7f42ee1a" TargetMode="External"/><Relationship Id="rId104" Type="http://schemas.openxmlformats.org/officeDocument/2006/relationships/hyperlink" Target="https://m.edsoo.ru/7f42ee1a" TargetMode="External"/><Relationship Id="rId105" Type="http://schemas.openxmlformats.org/officeDocument/2006/relationships/hyperlink" Target="https://m.edsoo.ru/7f42ee1a" TargetMode="External"/><Relationship Id="rId106" Type="http://schemas.openxmlformats.org/officeDocument/2006/relationships/hyperlink" Target="https://m.edsoo.ru/7f42f158" TargetMode="External"/><Relationship Id="rId107" Type="http://schemas.openxmlformats.org/officeDocument/2006/relationships/hyperlink" Target="https://m.edsoo.ru/7f42f3f6" TargetMode="External"/><Relationship Id="rId108" Type="http://schemas.openxmlformats.org/officeDocument/2006/relationships/hyperlink" Target="https://m.edsoo.ru/7f42f5a4" TargetMode="External"/><Relationship Id="rId109" Type="http://schemas.openxmlformats.org/officeDocument/2006/relationships/hyperlink" Target="https://m.edsoo.ru/7f42fef0" TargetMode="External"/><Relationship Id="rId110" Type="http://schemas.openxmlformats.org/officeDocument/2006/relationships/hyperlink" Target="https://m.edsoo.ru/7f430076" TargetMode="External"/><Relationship Id="rId111" Type="http://schemas.openxmlformats.org/officeDocument/2006/relationships/hyperlink" Target="https://m.edsoo.ru/7f43c542" TargetMode="External"/><Relationship Id="rId112" Type="http://schemas.openxmlformats.org/officeDocument/2006/relationships/hyperlink" Target="https://m.edsoo.ru/7f43c3d0" TargetMode="External"/><Relationship Id="rId113" Type="http://schemas.openxmlformats.org/officeDocument/2006/relationships/hyperlink" Target="https://m.edsoo.ru/7f4328c6" TargetMode="External"/><Relationship Id="rId114" Type="http://schemas.openxmlformats.org/officeDocument/2006/relationships/hyperlink" Target="https://m.edsoo.ru/7f432b6e" TargetMode="External"/><Relationship Id="rId115" Type="http://schemas.openxmlformats.org/officeDocument/2006/relationships/hyperlink" Target="https://m.edsoo.ru/7f42f75c" TargetMode="External"/><Relationship Id="rId116" Type="http://schemas.openxmlformats.org/officeDocument/2006/relationships/hyperlink" Target="https://m.edsoo.ru/7f42f8f6" TargetMode="External"/><Relationship Id="rId117" Type="http://schemas.openxmlformats.org/officeDocument/2006/relationships/hyperlink" Target="https://m.edsoo.ru/7f4301f2" TargetMode="External"/><Relationship Id="rId118" Type="http://schemas.openxmlformats.org/officeDocument/2006/relationships/hyperlink" Target="https://m.edsoo.ru/7f43d6d6" TargetMode="External"/><Relationship Id="rId119" Type="http://schemas.openxmlformats.org/officeDocument/2006/relationships/hyperlink" Target="https://m.edsoo.ru/7f43d6d6" TargetMode="External"/><Relationship Id="rId120" Type="http://schemas.openxmlformats.org/officeDocument/2006/relationships/hyperlink" Target="https://m.edsoo.ru/7f42c692" TargetMode="External"/><Relationship Id="rId121" Type="http://schemas.openxmlformats.org/officeDocument/2006/relationships/hyperlink" Target="https://m.edsoo.ru/7f42c840" TargetMode="External"/><Relationship Id="rId122" Type="http://schemas.openxmlformats.org/officeDocument/2006/relationships/hyperlink" Target="https://m.edsoo.ru/7f42cb88" TargetMode="External"/><Relationship Id="rId123" Type="http://schemas.openxmlformats.org/officeDocument/2006/relationships/hyperlink" Target="https://m.edsoo.ru/7f42cd2c" TargetMode="External"/><Relationship Id="rId124" Type="http://schemas.openxmlformats.org/officeDocument/2006/relationships/hyperlink" Target="https://m.edsoo.ru/7f42c9e4" TargetMode="External"/><Relationship Id="rId125" Type="http://schemas.openxmlformats.org/officeDocument/2006/relationships/hyperlink" Target="https://m.edsoo.ru/7f42c9e4" TargetMode="External"/><Relationship Id="rId126" Type="http://schemas.openxmlformats.org/officeDocument/2006/relationships/hyperlink" Target="https://m.edsoo.ru/7f433c12" TargetMode="External"/><Relationship Id="rId127" Type="http://schemas.openxmlformats.org/officeDocument/2006/relationships/hyperlink" Target="https://m.edsoo.ru/7f433d84" TargetMode="External"/><Relationship Id="rId128" Type="http://schemas.openxmlformats.org/officeDocument/2006/relationships/hyperlink" Target="https://m.edsoo.ru/7f434bbc" TargetMode="External"/><Relationship Id="rId129" Type="http://schemas.openxmlformats.org/officeDocument/2006/relationships/hyperlink" Target="https://m.edsoo.ru/7f4343e2" TargetMode="External"/><Relationship Id="rId130" Type="http://schemas.openxmlformats.org/officeDocument/2006/relationships/hyperlink" Target="https://m.edsoo.ru/7f434572" TargetMode="External"/><Relationship Id="rId131" Type="http://schemas.openxmlformats.org/officeDocument/2006/relationships/hyperlink" Target="https://m.edsoo.ru/7f434d38" TargetMode="External"/><Relationship Id="rId132" Type="http://schemas.openxmlformats.org/officeDocument/2006/relationships/hyperlink" Target="https://m.edsoo.ru/7f434eb4" TargetMode="External"/><Relationship Id="rId133" Type="http://schemas.openxmlformats.org/officeDocument/2006/relationships/hyperlink" Target="https://m.edsoo.ru/7f4371aa" TargetMode="External"/><Relationship Id="rId134" Type="http://schemas.openxmlformats.org/officeDocument/2006/relationships/hyperlink" Target="https://m.edsoo.ru/7f43736c" TargetMode="External"/><Relationship Id="rId135" Type="http://schemas.openxmlformats.org/officeDocument/2006/relationships/hyperlink" Target="https://m.edsoo.ru/7f437510" TargetMode="External"/><Relationship Id="rId136" Type="http://schemas.openxmlformats.org/officeDocument/2006/relationships/hyperlink" Target="https://m.edsoo.ru/7f4376b4" TargetMode="External"/><Relationship Id="rId137" Type="http://schemas.openxmlformats.org/officeDocument/2006/relationships/hyperlink" Target="https://m.edsoo.ru/7f436b88" TargetMode="External"/><Relationship Id="rId138" Type="http://schemas.openxmlformats.org/officeDocument/2006/relationships/hyperlink" Target="https://m.edsoo.ru/7f437858" TargetMode="External"/><Relationship Id="rId139" Type="http://schemas.openxmlformats.org/officeDocument/2006/relationships/numbering" Target="numbering.xml"/><Relationship Id="rId140" Type="http://schemas.openxmlformats.org/officeDocument/2006/relationships/fontTable" Target="fontTable.xml"/><Relationship Id="rId14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Trio_Office/6.2.8.2$Windows_x86 LibreOffice_project/</Application>
  <Pages>39</Pages>
  <Words>4807</Words>
  <Characters>35342</Characters>
  <CharactersWithSpaces>39630</CharactersWithSpaces>
  <Paragraphs>1047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2024-06-14T12:17:46Z</dcterms:modified>
  <cp:revision>2</cp:revision>
  <dc:subject/>
  <dc:title/>
</cp:coreProperties>
</file>